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7DAA" w14:textId="77777777" w:rsidR="004A53DF" w:rsidRPr="00391E60" w:rsidRDefault="004A53DF" w:rsidP="004A53DF">
      <w:pPr>
        <w:spacing w:after="0" w:line="280" w:lineRule="auto"/>
        <w:jc w:val="right"/>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2025年8月19日</w:t>
      </w:r>
    </w:p>
    <w:p w14:paraId="69C8EA28" w14:textId="77777777" w:rsidR="004A53DF" w:rsidRPr="00391E60" w:rsidRDefault="004A53DF" w:rsidP="004A53DF">
      <w:pPr>
        <w:rPr>
          <w:rFonts w:asciiTheme="majorEastAsia" w:eastAsiaTheme="majorEastAsia" w:hAnsiTheme="majorEastAsia" w:cstheme="majorBidi"/>
          <w:b/>
          <w:bCs/>
          <w:color w:val="000000" w:themeColor="text1"/>
          <w:sz w:val="28"/>
          <w:szCs w:val="28"/>
          <w:lang w:eastAsia="ja-JP"/>
        </w:rPr>
      </w:pPr>
    </w:p>
    <w:p w14:paraId="3238E447" w14:textId="454E5969" w:rsidR="00F43B02" w:rsidRPr="00391E60" w:rsidRDefault="00D2678C" w:rsidP="00D2678C">
      <w:pPr>
        <w:jc w:val="center"/>
        <w:rPr>
          <w:rFonts w:asciiTheme="majorEastAsia" w:eastAsiaTheme="majorEastAsia" w:hAnsiTheme="majorEastAsia"/>
          <w:color w:val="000000" w:themeColor="text1"/>
          <w:lang w:eastAsia="ja-JP"/>
        </w:rPr>
      </w:pPr>
      <w:r w:rsidRPr="00391E60">
        <w:rPr>
          <w:rFonts w:asciiTheme="majorEastAsia" w:eastAsiaTheme="majorEastAsia" w:hAnsiTheme="majorEastAsia" w:cstheme="majorBidi" w:hint="eastAsia"/>
          <w:b/>
          <w:bCs/>
          <w:color w:val="000000" w:themeColor="text1"/>
          <w:sz w:val="28"/>
          <w:szCs w:val="28"/>
          <w:lang w:eastAsia="ja-JP"/>
        </w:rPr>
        <w:t>医療機関で妊孕性（にんようせい）温存カウンセリングや</w:t>
      </w:r>
      <w:r w:rsidRPr="00391E60">
        <w:rPr>
          <w:rFonts w:asciiTheme="majorEastAsia" w:eastAsiaTheme="majorEastAsia" w:hAnsiTheme="majorEastAsia" w:cstheme="majorBidi"/>
          <w:b/>
          <w:bCs/>
          <w:color w:val="000000" w:themeColor="text1"/>
          <w:sz w:val="28"/>
          <w:szCs w:val="28"/>
          <w:lang w:eastAsia="ja-JP"/>
        </w:rPr>
        <w:br/>
      </w:r>
      <w:r w:rsidRPr="00391E60">
        <w:rPr>
          <w:rFonts w:asciiTheme="majorEastAsia" w:eastAsiaTheme="majorEastAsia" w:hAnsiTheme="majorEastAsia" w:cstheme="majorBidi" w:hint="eastAsia"/>
          <w:b/>
          <w:bCs/>
          <w:color w:val="000000" w:themeColor="text1"/>
          <w:sz w:val="28"/>
          <w:szCs w:val="28"/>
          <w:lang w:eastAsia="ja-JP"/>
        </w:rPr>
        <w:t>妊孕性温存治療をうけた、または、うける予定の皆様へ</w:t>
      </w:r>
    </w:p>
    <w:p w14:paraId="038B649F" w14:textId="77777777" w:rsidR="00D2678C" w:rsidRPr="00391E60" w:rsidRDefault="00D2678C" w:rsidP="00D2678C">
      <w:pPr>
        <w:rPr>
          <w:rFonts w:asciiTheme="majorEastAsia" w:eastAsiaTheme="majorEastAsia" w:hAnsiTheme="majorEastAsia"/>
          <w:color w:val="000000" w:themeColor="text1"/>
          <w:lang w:eastAsia="ja-JP"/>
        </w:rPr>
      </w:pPr>
    </w:p>
    <w:p w14:paraId="7AB8FFD4" w14:textId="61A25DF0" w:rsidR="00F43B02" w:rsidRPr="00391E60" w:rsidRDefault="00946C2A" w:rsidP="00D2678C">
      <w:pPr>
        <w:jc w:val="center"/>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思</w:t>
      </w:r>
      <w:r w:rsidRPr="00391E60">
        <w:rPr>
          <w:rFonts w:asciiTheme="majorEastAsia" w:eastAsiaTheme="majorEastAsia" w:hAnsiTheme="majorEastAsia"/>
          <w:color w:val="000000" w:themeColor="text1"/>
          <w:sz w:val="24"/>
          <w:szCs w:val="24"/>
          <w:lang w:eastAsia="ja-JP"/>
        </w:rPr>
        <w:t>春期・若年がん患者等を対象とした</w:t>
      </w:r>
      <w:r w:rsidR="00D2678C" w:rsidRPr="00391E60">
        <w:rPr>
          <w:rFonts w:asciiTheme="majorEastAsia" w:eastAsiaTheme="majorEastAsia" w:hAnsiTheme="majorEastAsia"/>
          <w:color w:val="000000" w:themeColor="text1"/>
          <w:sz w:val="24"/>
          <w:szCs w:val="24"/>
          <w:lang w:eastAsia="ja-JP"/>
        </w:rPr>
        <w:br/>
      </w:r>
      <w:r w:rsidRPr="00391E60">
        <w:rPr>
          <w:rFonts w:asciiTheme="majorEastAsia" w:eastAsiaTheme="majorEastAsia" w:hAnsiTheme="majorEastAsia"/>
          <w:color w:val="000000" w:themeColor="text1"/>
          <w:sz w:val="24"/>
          <w:szCs w:val="24"/>
          <w:lang w:eastAsia="ja-JP"/>
        </w:rPr>
        <w:t>全国がん・生殖医療登録システム（JOFR）登録事業について</w:t>
      </w:r>
    </w:p>
    <w:p w14:paraId="519B2CC3" w14:textId="77777777" w:rsidR="00F43B02" w:rsidRPr="00AE0646" w:rsidRDefault="00946C2A" w:rsidP="00D2678C">
      <w:pPr>
        <w:jc w:val="center"/>
        <w:rPr>
          <w:rFonts w:asciiTheme="majorEastAsia" w:eastAsiaTheme="majorEastAsia" w:hAnsiTheme="majorEastAsia"/>
          <w:color w:val="000000" w:themeColor="text1"/>
          <w:sz w:val="24"/>
          <w:szCs w:val="24"/>
          <w:lang w:eastAsia="ja-JP"/>
        </w:rPr>
      </w:pPr>
      <w:r w:rsidRPr="00AE0646">
        <w:rPr>
          <w:rFonts w:asciiTheme="majorEastAsia" w:eastAsiaTheme="majorEastAsia" w:hAnsiTheme="majorEastAsia"/>
          <w:color w:val="000000" w:themeColor="text1"/>
          <w:sz w:val="24"/>
          <w:szCs w:val="24"/>
          <w:lang w:eastAsia="ja-JP"/>
        </w:rPr>
        <w:t>【研究への情報利用に関するお知らせ】</w:t>
      </w:r>
    </w:p>
    <w:p w14:paraId="532B2E98" w14:textId="3640690D" w:rsidR="00081F59" w:rsidRPr="00391E60" w:rsidRDefault="00081F59" w:rsidP="004A53DF">
      <w:pPr>
        <w:spacing w:after="0" w:line="360" w:lineRule="exact"/>
        <w:rPr>
          <w:rFonts w:asciiTheme="majorEastAsia" w:eastAsiaTheme="majorEastAsia" w:hAnsiTheme="majorEastAsia"/>
          <w:b/>
          <w:bCs/>
          <w:color w:val="000000" w:themeColor="text1"/>
          <w:sz w:val="24"/>
          <w:szCs w:val="24"/>
          <w:lang w:eastAsia="ja-JP"/>
        </w:rPr>
      </w:pPr>
      <w:r w:rsidRPr="00391E60">
        <w:rPr>
          <w:rFonts w:asciiTheme="majorEastAsia" w:eastAsiaTheme="majorEastAsia" w:hAnsiTheme="majorEastAsia" w:hint="eastAsia"/>
          <w:b/>
          <w:bCs/>
          <w:color w:val="000000" w:themeColor="text1"/>
          <w:sz w:val="24"/>
          <w:szCs w:val="24"/>
          <w:lang w:eastAsia="ja-JP"/>
        </w:rPr>
        <w:t>１</w:t>
      </w:r>
      <w:r w:rsidRPr="00391E60">
        <w:rPr>
          <w:rFonts w:asciiTheme="majorEastAsia" w:eastAsiaTheme="majorEastAsia" w:hAnsiTheme="majorEastAsia"/>
          <w:b/>
          <w:bCs/>
          <w:color w:val="000000" w:themeColor="text1"/>
          <w:sz w:val="24"/>
          <w:szCs w:val="24"/>
          <w:lang w:eastAsia="ja-JP"/>
        </w:rPr>
        <w:t xml:space="preserve">. </w:t>
      </w:r>
      <w:r w:rsidRPr="00391E60">
        <w:rPr>
          <w:rFonts w:asciiTheme="majorEastAsia" w:eastAsiaTheme="majorEastAsia" w:hAnsiTheme="majorEastAsia" w:hint="eastAsia"/>
          <w:b/>
          <w:bCs/>
          <w:color w:val="000000" w:themeColor="text1"/>
          <w:sz w:val="24"/>
          <w:szCs w:val="24"/>
          <w:lang w:eastAsia="ja-JP"/>
        </w:rPr>
        <w:t>研究の対象</w:t>
      </w:r>
    </w:p>
    <w:p w14:paraId="3C99D2E9" w14:textId="1E088753" w:rsidR="00081F59" w:rsidRPr="00391E60" w:rsidRDefault="00081F59" w:rsidP="00611C05">
      <w:pPr>
        <w:spacing w:after="0" w:line="360" w:lineRule="exact"/>
        <w:ind w:leftChars="256" w:left="563"/>
        <w:rPr>
          <w:rFonts w:asciiTheme="majorEastAsia" w:eastAsiaTheme="majorEastAsia" w:hAnsiTheme="majorEastAsia"/>
          <w:lang w:eastAsia="ja-JP"/>
        </w:rPr>
      </w:pPr>
      <w:r w:rsidRPr="00391E60">
        <w:rPr>
          <w:rFonts w:asciiTheme="majorEastAsia" w:eastAsiaTheme="majorEastAsia" w:hAnsiTheme="majorEastAsia"/>
          <w:lang w:eastAsia="ja-JP"/>
        </w:rPr>
        <w:t>20</w:t>
      </w:r>
      <w:r w:rsidR="00611C05">
        <w:rPr>
          <w:rFonts w:asciiTheme="majorEastAsia" w:eastAsiaTheme="majorEastAsia" w:hAnsiTheme="majorEastAsia"/>
          <w:lang w:eastAsia="ja-JP"/>
        </w:rPr>
        <w:t>18</w:t>
      </w:r>
      <w:r w:rsidRPr="00391E60">
        <w:rPr>
          <w:rFonts w:asciiTheme="majorEastAsia" w:eastAsiaTheme="majorEastAsia" w:hAnsiTheme="majorEastAsia"/>
          <w:lang w:eastAsia="ja-JP"/>
        </w:rPr>
        <w:t>年1</w:t>
      </w:r>
      <w:r w:rsidR="00611C05">
        <w:rPr>
          <w:rFonts w:asciiTheme="majorEastAsia" w:eastAsiaTheme="majorEastAsia" w:hAnsiTheme="majorEastAsia"/>
          <w:lang w:eastAsia="ja-JP"/>
        </w:rPr>
        <w:t>1</w:t>
      </w:r>
      <w:r w:rsidRPr="00391E60">
        <w:rPr>
          <w:rFonts w:asciiTheme="majorEastAsia" w:eastAsiaTheme="majorEastAsia" w:hAnsiTheme="majorEastAsia"/>
          <w:lang w:eastAsia="ja-JP"/>
        </w:rPr>
        <w:t>月1日　〜　2031年3月24日までに</w:t>
      </w:r>
      <w:r w:rsidR="00AE0646">
        <w:rPr>
          <w:rFonts w:asciiTheme="majorEastAsia" w:eastAsiaTheme="majorEastAsia" w:hAnsiTheme="majorEastAsia" w:hint="eastAsia"/>
          <w:lang w:eastAsia="ja-JP"/>
        </w:rPr>
        <w:t xml:space="preserve">　</w:t>
      </w:r>
      <w:r w:rsidRPr="00391E60">
        <w:rPr>
          <w:rFonts w:asciiTheme="majorEastAsia" w:eastAsiaTheme="majorEastAsia" w:hAnsiTheme="majorEastAsia"/>
          <w:lang w:eastAsia="ja-JP"/>
        </w:rPr>
        <w:t>妊孕性温存カウンセリング、または妊孕性温存を受けた方</w:t>
      </w:r>
    </w:p>
    <w:p w14:paraId="1FB6A96B" w14:textId="77777777" w:rsidR="00081F59" w:rsidRPr="00611C05" w:rsidRDefault="00081F59" w:rsidP="004A53DF">
      <w:pPr>
        <w:spacing w:after="0" w:line="360" w:lineRule="exact"/>
        <w:rPr>
          <w:rFonts w:asciiTheme="majorEastAsia" w:eastAsiaTheme="majorEastAsia" w:hAnsiTheme="majorEastAsia"/>
          <w:sz w:val="24"/>
          <w:szCs w:val="24"/>
          <w:lang w:eastAsia="ja-JP"/>
        </w:rPr>
      </w:pPr>
    </w:p>
    <w:p w14:paraId="4AEB8AD5" w14:textId="393B1753" w:rsidR="00081F59" w:rsidRPr="00391E60" w:rsidRDefault="00081F59" w:rsidP="004A53DF">
      <w:pPr>
        <w:spacing w:after="0" w:line="360" w:lineRule="exact"/>
        <w:rPr>
          <w:rFonts w:asciiTheme="majorEastAsia" w:eastAsiaTheme="majorEastAsia" w:hAnsiTheme="majorEastAsia"/>
          <w:b/>
          <w:bCs/>
          <w:sz w:val="24"/>
          <w:szCs w:val="24"/>
          <w:lang w:eastAsia="ja-JP"/>
        </w:rPr>
      </w:pPr>
      <w:r w:rsidRPr="00391E60">
        <w:rPr>
          <w:rFonts w:asciiTheme="majorEastAsia" w:eastAsiaTheme="majorEastAsia" w:hAnsiTheme="majorEastAsia" w:hint="eastAsia"/>
          <w:b/>
          <w:bCs/>
          <w:sz w:val="24"/>
          <w:szCs w:val="24"/>
          <w:lang w:eastAsia="ja-JP"/>
        </w:rPr>
        <w:t>２</w:t>
      </w:r>
      <w:r w:rsidRPr="00391E60">
        <w:rPr>
          <w:rFonts w:asciiTheme="majorEastAsia" w:eastAsiaTheme="majorEastAsia" w:hAnsiTheme="majorEastAsia"/>
          <w:b/>
          <w:bCs/>
          <w:sz w:val="24"/>
          <w:szCs w:val="24"/>
          <w:lang w:eastAsia="ja-JP"/>
        </w:rPr>
        <w:t xml:space="preserve">. </w:t>
      </w:r>
      <w:r w:rsidRPr="00391E60">
        <w:rPr>
          <w:rFonts w:asciiTheme="majorEastAsia" w:eastAsiaTheme="majorEastAsia" w:hAnsiTheme="majorEastAsia" w:hint="eastAsia"/>
          <w:b/>
          <w:bCs/>
          <w:sz w:val="24"/>
          <w:szCs w:val="24"/>
          <w:lang w:eastAsia="ja-JP"/>
        </w:rPr>
        <w:t>研究期間</w:t>
      </w:r>
    </w:p>
    <w:p w14:paraId="32805750" w14:textId="330214AB" w:rsidR="00081F59" w:rsidRPr="00391E60" w:rsidRDefault="0062744C" w:rsidP="00611C05">
      <w:pPr>
        <w:spacing w:after="0" w:line="360" w:lineRule="exact"/>
        <w:ind w:leftChars="257" w:left="565"/>
        <w:rPr>
          <w:rFonts w:asciiTheme="majorEastAsia" w:eastAsiaTheme="majorEastAsia" w:hAnsiTheme="majorEastAsia"/>
          <w:lang w:eastAsia="ja-JP"/>
        </w:rPr>
      </w:pPr>
      <w:r w:rsidRPr="00391E60">
        <w:rPr>
          <w:rFonts w:asciiTheme="majorEastAsia" w:eastAsiaTheme="majorEastAsia" w:hAnsiTheme="majorEastAsia"/>
          <w:lang w:eastAsia="ja-JP"/>
        </w:rPr>
        <w:t>2018</w:t>
      </w:r>
      <w:r w:rsidRPr="00391E60">
        <w:rPr>
          <w:rFonts w:asciiTheme="majorEastAsia" w:eastAsiaTheme="majorEastAsia" w:hAnsiTheme="majorEastAsia" w:hint="eastAsia"/>
          <w:lang w:eastAsia="ja-JP"/>
        </w:rPr>
        <w:t>年</w:t>
      </w:r>
      <w:r w:rsidRPr="00391E60">
        <w:rPr>
          <w:rFonts w:asciiTheme="majorEastAsia" w:eastAsiaTheme="majorEastAsia" w:hAnsiTheme="majorEastAsia"/>
          <w:lang w:eastAsia="ja-JP"/>
        </w:rPr>
        <w:t>11</w:t>
      </w:r>
      <w:r w:rsidRPr="00391E60">
        <w:rPr>
          <w:rFonts w:asciiTheme="majorEastAsia" w:eastAsiaTheme="majorEastAsia" w:hAnsiTheme="majorEastAsia" w:hint="eastAsia"/>
          <w:lang w:eastAsia="ja-JP"/>
        </w:rPr>
        <w:t>月</w:t>
      </w:r>
      <w:r w:rsidRPr="00391E60">
        <w:rPr>
          <w:rFonts w:asciiTheme="majorEastAsia" w:eastAsiaTheme="majorEastAsia" w:hAnsiTheme="majorEastAsia"/>
          <w:lang w:eastAsia="ja-JP"/>
        </w:rPr>
        <w:t>1</w:t>
      </w:r>
      <w:r w:rsidRPr="00391E60">
        <w:rPr>
          <w:rFonts w:asciiTheme="majorEastAsia" w:eastAsiaTheme="majorEastAsia" w:hAnsiTheme="majorEastAsia" w:hint="eastAsia"/>
          <w:lang w:eastAsia="ja-JP"/>
        </w:rPr>
        <w:t>日</w:t>
      </w:r>
      <w:r w:rsidR="00081F59" w:rsidRPr="00391E60">
        <w:rPr>
          <w:rFonts w:asciiTheme="majorEastAsia" w:eastAsiaTheme="majorEastAsia" w:hAnsiTheme="majorEastAsia"/>
          <w:lang w:eastAsia="ja-JP"/>
        </w:rPr>
        <w:t>～2031年3月31日</w:t>
      </w:r>
    </w:p>
    <w:p w14:paraId="6BFD3CED" w14:textId="77777777" w:rsidR="00081F59" w:rsidRPr="00391E60" w:rsidRDefault="00081F59" w:rsidP="004A53DF">
      <w:pPr>
        <w:spacing w:after="0" w:line="360" w:lineRule="exact"/>
        <w:rPr>
          <w:rFonts w:asciiTheme="majorEastAsia" w:eastAsiaTheme="majorEastAsia" w:hAnsiTheme="majorEastAsia"/>
          <w:sz w:val="24"/>
          <w:szCs w:val="24"/>
          <w:lang w:eastAsia="ja-JP"/>
        </w:rPr>
      </w:pPr>
    </w:p>
    <w:p w14:paraId="26B32214" w14:textId="5DEE9A26" w:rsidR="00081F59" w:rsidRPr="00391E60" w:rsidRDefault="00081F59" w:rsidP="004A53DF">
      <w:pPr>
        <w:spacing w:after="0" w:line="360" w:lineRule="exact"/>
        <w:rPr>
          <w:rFonts w:asciiTheme="majorEastAsia" w:eastAsiaTheme="majorEastAsia" w:hAnsiTheme="majorEastAsia"/>
          <w:b/>
          <w:bCs/>
          <w:sz w:val="24"/>
          <w:szCs w:val="24"/>
          <w:lang w:eastAsia="ja-JP"/>
        </w:rPr>
      </w:pPr>
      <w:r w:rsidRPr="00391E60">
        <w:rPr>
          <w:rFonts w:asciiTheme="majorEastAsia" w:eastAsiaTheme="majorEastAsia" w:hAnsiTheme="majorEastAsia" w:hint="eastAsia"/>
          <w:b/>
          <w:bCs/>
          <w:sz w:val="24"/>
          <w:szCs w:val="24"/>
          <w:lang w:eastAsia="ja-JP"/>
        </w:rPr>
        <w:t>３</w:t>
      </w:r>
      <w:r w:rsidRPr="00391E60">
        <w:rPr>
          <w:rFonts w:asciiTheme="majorEastAsia" w:eastAsiaTheme="majorEastAsia" w:hAnsiTheme="majorEastAsia"/>
          <w:b/>
          <w:bCs/>
          <w:sz w:val="24"/>
          <w:szCs w:val="24"/>
          <w:lang w:eastAsia="ja-JP"/>
        </w:rPr>
        <w:t xml:space="preserve">. </w:t>
      </w:r>
      <w:r w:rsidRPr="00391E60">
        <w:rPr>
          <w:rFonts w:asciiTheme="majorEastAsia" w:eastAsiaTheme="majorEastAsia" w:hAnsiTheme="majorEastAsia" w:hint="eastAsia"/>
          <w:b/>
          <w:bCs/>
          <w:sz w:val="24"/>
          <w:szCs w:val="24"/>
          <w:lang w:eastAsia="ja-JP"/>
        </w:rPr>
        <w:t>試料・情報の利用および提供を開始する予定日</w:t>
      </w:r>
    </w:p>
    <w:p w14:paraId="418BBA3E" w14:textId="4389D4D2" w:rsidR="00611C05" w:rsidRPr="00391E60" w:rsidRDefault="00081F59" w:rsidP="00611C05">
      <w:pPr>
        <w:spacing w:after="0" w:line="360" w:lineRule="exact"/>
        <w:ind w:leftChars="256" w:left="563"/>
        <w:rPr>
          <w:rFonts w:asciiTheme="majorEastAsia" w:eastAsiaTheme="majorEastAsia" w:hAnsiTheme="majorEastAsia"/>
          <w:lang w:eastAsia="ja-JP"/>
        </w:rPr>
      </w:pPr>
      <w:r w:rsidRPr="00391E60">
        <w:rPr>
          <w:rFonts w:asciiTheme="majorEastAsia" w:eastAsiaTheme="majorEastAsia" w:hAnsiTheme="majorEastAsia" w:hint="eastAsia"/>
          <w:lang w:eastAsia="ja-JP"/>
        </w:rPr>
        <w:t>利用開始日：</w:t>
      </w:r>
      <w:r w:rsidRPr="00391E60">
        <w:rPr>
          <w:rFonts w:asciiTheme="majorEastAsia" w:eastAsiaTheme="majorEastAsia" w:hAnsiTheme="majorEastAsia"/>
          <w:lang w:eastAsia="ja-JP"/>
        </w:rPr>
        <w:t>2018</w:t>
      </w:r>
      <w:r w:rsidRPr="00391E60">
        <w:rPr>
          <w:rFonts w:asciiTheme="majorEastAsia" w:eastAsiaTheme="majorEastAsia" w:hAnsiTheme="majorEastAsia" w:hint="eastAsia"/>
          <w:lang w:eastAsia="ja-JP"/>
        </w:rPr>
        <w:t>年</w:t>
      </w:r>
      <w:r w:rsidRPr="00391E60">
        <w:rPr>
          <w:rFonts w:asciiTheme="majorEastAsia" w:eastAsiaTheme="majorEastAsia" w:hAnsiTheme="majorEastAsia"/>
          <w:lang w:eastAsia="ja-JP"/>
        </w:rPr>
        <w:t>11</w:t>
      </w:r>
      <w:r w:rsidRPr="00391E60">
        <w:rPr>
          <w:rFonts w:asciiTheme="majorEastAsia" w:eastAsiaTheme="majorEastAsia" w:hAnsiTheme="majorEastAsia" w:hint="eastAsia"/>
          <w:lang w:eastAsia="ja-JP"/>
        </w:rPr>
        <w:t>月</w:t>
      </w:r>
      <w:r w:rsidRPr="00391E60">
        <w:rPr>
          <w:rFonts w:asciiTheme="majorEastAsia" w:eastAsiaTheme="majorEastAsia" w:hAnsiTheme="majorEastAsia"/>
          <w:lang w:eastAsia="ja-JP"/>
        </w:rPr>
        <w:t>1</w:t>
      </w:r>
      <w:r w:rsidRPr="00391E60">
        <w:rPr>
          <w:rFonts w:asciiTheme="majorEastAsia" w:eastAsiaTheme="majorEastAsia" w:hAnsiTheme="majorEastAsia" w:hint="eastAsia"/>
          <w:lang w:eastAsia="ja-JP"/>
        </w:rPr>
        <w:t>日（研究代表機関の研究実施許可日）</w:t>
      </w:r>
    </w:p>
    <w:p w14:paraId="69CBC0A1" w14:textId="77777777" w:rsidR="00081F59" w:rsidRPr="00391E60" w:rsidRDefault="00081F59" w:rsidP="00F4518B">
      <w:pPr>
        <w:spacing w:after="0" w:line="280" w:lineRule="exact"/>
        <w:rPr>
          <w:rFonts w:asciiTheme="majorEastAsia" w:eastAsiaTheme="majorEastAsia" w:hAnsiTheme="majorEastAsia"/>
          <w:sz w:val="24"/>
          <w:szCs w:val="24"/>
          <w:lang w:eastAsia="ja-JP"/>
        </w:rPr>
      </w:pPr>
    </w:p>
    <w:p w14:paraId="19E9E46F" w14:textId="3EAF0F89" w:rsidR="00D2678C" w:rsidRPr="00391E60" w:rsidRDefault="00E071EF" w:rsidP="00E071EF">
      <w:pPr>
        <w:spacing w:after="0" w:line="360" w:lineRule="exact"/>
        <w:ind w:firstLineChars="50" w:firstLine="120"/>
        <w:rPr>
          <w:rFonts w:asciiTheme="majorEastAsia" w:eastAsiaTheme="majorEastAsia" w:hAnsiTheme="majorEastAsia"/>
          <w:sz w:val="24"/>
          <w:szCs w:val="24"/>
          <w:lang w:eastAsia="ja-JP"/>
        </w:rPr>
      </w:pPr>
      <w:r w:rsidRPr="00391E60">
        <w:rPr>
          <w:rFonts w:asciiTheme="majorEastAsia" w:eastAsiaTheme="majorEastAsia" w:hAnsiTheme="majorEastAsia" w:hint="eastAsia"/>
          <w:sz w:val="24"/>
          <w:szCs w:val="24"/>
          <w:lang w:eastAsia="ja-JP"/>
        </w:rPr>
        <w:t>（１</w:t>
      </w:r>
      <w:r w:rsidR="00391E60">
        <w:rPr>
          <w:rFonts w:asciiTheme="majorEastAsia" w:eastAsiaTheme="majorEastAsia" w:hAnsiTheme="majorEastAsia" w:hint="eastAsia"/>
          <w:sz w:val="24"/>
          <w:szCs w:val="24"/>
          <w:lang w:eastAsia="ja-JP"/>
        </w:rPr>
        <w:t>）</w:t>
      </w:r>
      <w:r w:rsidR="00D2678C" w:rsidRPr="00391E60">
        <w:rPr>
          <w:rFonts w:asciiTheme="majorEastAsia" w:eastAsiaTheme="majorEastAsia" w:hAnsiTheme="majorEastAsia" w:hint="eastAsia"/>
          <w:sz w:val="24"/>
          <w:szCs w:val="24"/>
          <w:lang w:eastAsia="ja-JP"/>
        </w:rPr>
        <w:t>試料・情報の利用目的及び利用方法</w:t>
      </w:r>
    </w:p>
    <w:p w14:paraId="307D3040" w14:textId="1297ED4D" w:rsidR="00081F59" w:rsidRPr="00391E60" w:rsidRDefault="00081F59" w:rsidP="00AE0646">
      <w:pPr>
        <w:spacing w:after="0" w:line="360" w:lineRule="exact"/>
        <w:ind w:leftChars="256" w:left="565" w:hanging="2"/>
        <w:rPr>
          <w:rFonts w:asciiTheme="majorEastAsia" w:eastAsiaTheme="majorEastAsia" w:hAnsiTheme="majorEastAsia"/>
          <w:lang w:eastAsia="ja-JP"/>
        </w:rPr>
      </w:pPr>
      <w:r w:rsidRPr="00391E60">
        <w:rPr>
          <w:rFonts w:asciiTheme="majorEastAsia" w:eastAsiaTheme="majorEastAsia" w:hAnsiTheme="majorEastAsia" w:hint="eastAsia"/>
          <w:lang w:eastAsia="ja-JP"/>
        </w:rPr>
        <w:t>本研究での試料の取り扱いはありません。</w:t>
      </w:r>
    </w:p>
    <w:p w14:paraId="48EC547E" w14:textId="7AEA8D93" w:rsidR="00D2678C" w:rsidRPr="00391E60" w:rsidRDefault="00D2678C" w:rsidP="00AE0646">
      <w:pPr>
        <w:spacing w:after="0" w:line="360" w:lineRule="exact"/>
        <w:ind w:leftChars="256" w:left="565" w:hanging="2"/>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lang w:eastAsia="ja-JP"/>
        </w:rPr>
        <w:t>本研究は、妊孕性温存カウンセリングまたは妊孕性温存治療を受けた思春期・若年が</w:t>
      </w:r>
      <w:r w:rsidRPr="00391E60">
        <w:rPr>
          <w:rFonts w:asciiTheme="majorEastAsia" w:eastAsiaTheme="majorEastAsia" w:hAnsiTheme="majorEastAsia" w:hint="eastAsia"/>
          <w:color w:val="000000" w:themeColor="text1"/>
          <w:lang w:eastAsia="ja-JP"/>
        </w:rPr>
        <w:t>ん患者等を対象として、がん・生殖医療の提供体制および治療成績（がん治療後の生殖機能、妊娠・出産等）を明らかにし、今後</w:t>
      </w:r>
      <w:r w:rsidR="00E071EF" w:rsidRPr="00391E60">
        <w:rPr>
          <w:rFonts w:asciiTheme="majorEastAsia" w:eastAsiaTheme="majorEastAsia" w:hAnsiTheme="majorEastAsia" w:hint="eastAsia"/>
          <w:color w:val="000000" w:themeColor="text1"/>
          <w:lang w:eastAsia="ja-JP"/>
        </w:rPr>
        <w:t xml:space="preserve">　</w:t>
      </w:r>
      <w:r w:rsidRPr="00391E60">
        <w:rPr>
          <w:rFonts w:asciiTheme="majorEastAsia" w:eastAsiaTheme="majorEastAsia" w:hAnsiTheme="majorEastAsia" w:hint="eastAsia"/>
          <w:color w:val="000000" w:themeColor="text1"/>
          <w:lang w:eastAsia="ja-JP"/>
        </w:rPr>
        <w:t>同様の状況に直面する患者さんへのより良い医療提供につなげることを目的としています。</w:t>
      </w:r>
    </w:p>
    <w:p w14:paraId="5AA9829A" w14:textId="77777777" w:rsidR="00611C05" w:rsidRDefault="00611C05" w:rsidP="00611C05">
      <w:pPr>
        <w:spacing w:after="0" w:line="360" w:lineRule="exact"/>
        <w:rPr>
          <w:rFonts w:asciiTheme="majorEastAsia" w:eastAsiaTheme="majorEastAsia" w:hAnsiTheme="majorEastAsia"/>
          <w:color w:val="000000" w:themeColor="text1"/>
          <w:lang w:eastAsia="ja-JP"/>
        </w:rPr>
      </w:pPr>
    </w:p>
    <w:p w14:paraId="1DFA49EC" w14:textId="481B4EC4" w:rsidR="00D2678C" w:rsidRPr="00391E60" w:rsidRDefault="00D2678C" w:rsidP="00611C05">
      <w:pPr>
        <w:spacing w:after="0" w:line="360" w:lineRule="exact"/>
        <w:ind w:leftChars="257" w:left="56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収集された情報は、日本がん・生殖医療学会が運営する全国がん・生殖医療登録システム（JOFR）にオンライン入力され、統計解析のみに利用されます。他の研究機関へ提供される場合も、研究目的に限り、個人が特定されない形で行われます。</w:t>
      </w:r>
    </w:p>
    <w:p w14:paraId="25F2A81F"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04053B1F" w14:textId="27B5CFF9" w:rsidR="00D2678C" w:rsidRPr="00391E60" w:rsidRDefault="00E071EF" w:rsidP="004A53DF">
      <w:pPr>
        <w:spacing w:after="0" w:line="360" w:lineRule="exact"/>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（２）</w:t>
      </w:r>
      <w:r w:rsidR="00D2678C" w:rsidRPr="00391E60">
        <w:rPr>
          <w:rFonts w:asciiTheme="majorEastAsia" w:eastAsiaTheme="majorEastAsia" w:hAnsiTheme="majorEastAsia" w:hint="eastAsia"/>
          <w:color w:val="000000" w:themeColor="text1"/>
          <w:sz w:val="24"/>
          <w:szCs w:val="24"/>
          <w:lang w:eastAsia="ja-JP"/>
        </w:rPr>
        <w:t>利用</w:t>
      </w:r>
      <w:r w:rsidRPr="00391E60">
        <w:rPr>
          <w:rFonts w:asciiTheme="majorEastAsia" w:eastAsiaTheme="majorEastAsia" w:hAnsiTheme="majorEastAsia" w:hint="eastAsia"/>
          <w:color w:val="000000" w:themeColor="text1"/>
          <w:sz w:val="24"/>
          <w:szCs w:val="24"/>
          <w:lang w:eastAsia="ja-JP"/>
        </w:rPr>
        <w:t>また</w:t>
      </w:r>
      <w:r w:rsidR="00D2678C" w:rsidRPr="00391E60">
        <w:rPr>
          <w:rFonts w:asciiTheme="majorEastAsia" w:eastAsiaTheme="majorEastAsia" w:hAnsiTheme="majorEastAsia" w:hint="eastAsia"/>
          <w:color w:val="000000" w:themeColor="text1"/>
          <w:sz w:val="24"/>
          <w:szCs w:val="24"/>
          <w:lang w:eastAsia="ja-JP"/>
        </w:rPr>
        <w:t>は提供する試料・情報の項目</w:t>
      </w:r>
    </w:p>
    <w:p w14:paraId="0B6D23A4" w14:textId="77777777" w:rsidR="00D2678C" w:rsidRPr="00391E60" w:rsidRDefault="00D2678C" w:rsidP="00AE0646">
      <w:pPr>
        <w:spacing w:after="0" w:line="360" w:lineRule="exact"/>
        <w:ind w:firstLineChars="257" w:firstLine="56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本研究で利用する情報は、診療録等から取得される以下の情報です。</w:t>
      </w:r>
    </w:p>
    <w:p w14:paraId="74FCF86E"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年齢、生年月（年月まで）</w:t>
      </w:r>
    </w:p>
    <w:p w14:paraId="27D39A76"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居住都道府県</w:t>
      </w:r>
    </w:p>
    <w:p w14:paraId="7BD95623"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lastRenderedPageBreak/>
        <w:tab/>
        <w:t>•</w:t>
      </w:r>
      <w:r w:rsidRPr="00391E60">
        <w:rPr>
          <w:rFonts w:asciiTheme="majorEastAsia" w:eastAsiaTheme="majorEastAsia" w:hAnsiTheme="majorEastAsia" w:hint="eastAsia"/>
          <w:color w:val="000000" w:themeColor="text1"/>
          <w:lang w:eastAsia="ja-JP"/>
        </w:rPr>
        <w:tab/>
        <w:t>がんの種類および治療内容</w:t>
      </w:r>
    </w:p>
    <w:p w14:paraId="5BCA8289"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妊孕性温存カウンセリング・妊孕性温存治療の有無および内容</w:t>
      </w:r>
    </w:p>
    <w:p w14:paraId="02FEAB59"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初回登録時およびフォローアップ時の病状</w:t>
      </w:r>
    </w:p>
    <w:p w14:paraId="7F00262F" w14:textId="67EED3DB" w:rsidR="00D2678C" w:rsidRPr="00391E60" w:rsidRDefault="00DB51FB" w:rsidP="00DB51FB">
      <w:pPr>
        <w:spacing w:after="0" w:line="360" w:lineRule="exact"/>
        <w:ind w:leftChars="150" w:left="330" w:firstLine="189"/>
        <w:rPr>
          <w:rFonts w:asciiTheme="majorEastAsia" w:eastAsiaTheme="majorEastAsia" w:hAnsiTheme="majorEastAsia"/>
          <w:color w:val="000000" w:themeColor="text1"/>
          <w:lang w:eastAsia="ja-JP"/>
        </w:rPr>
      </w:pPr>
      <w:r w:rsidRPr="00DB51FB">
        <w:rPr>
          <w:rFonts w:asciiTheme="majorEastAsia" w:eastAsiaTheme="majorEastAsia" w:hAnsiTheme="majorEastAsia"/>
          <w:color w:val="000000" w:themeColor="text1"/>
          <w:lang w:eastAsia="ja-JP"/>
        </w:rPr>
        <w:t>•</w:t>
      </w:r>
      <w:r w:rsidRPr="00DB51FB">
        <w:rPr>
          <w:rFonts w:asciiTheme="majorEastAsia" w:eastAsiaTheme="majorEastAsia" w:hAnsiTheme="majorEastAsia"/>
          <w:color w:val="000000" w:themeColor="text1"/>
          <w:lang w:eastAsia="ja-JP"/>
        </w:rPr>
        <w:tab/>
      </w:r>
      <w:r w:rsidR="00D2678C" w:rsidRPr="00391E60">
        <w:rPr>
          <w:rFonts w:asciiTheme="majorEastAsia" w:eastAsiaTheme="majorEastAsia" w:hAnsiTheme="majorEastAsia" w:hint="eastAsia"/>
          <w:color w:val="000000" w:themeColor="text1"/>
          <w:lang w:eastAsia="ja-JP"/>
        </w:rPr>
        <w:t>精巣機能、月経の有無</w:t>
      </w:r>
    </w:p>
    <w:p w14:paraId="43C5C366"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子どもの有無、妊娠・出産経過　等</w:t>
      </w:r>
    </w:p>
    <w:p w14:paraId="57B040D8" w14:textId="77777777" w:rsidR="00D2678C" w:rsidRPr="00391E60" w:rsidRDefault="00D2678C" w:rsidP="00611C05">
      <w:pPr>
        <w:spacing w:after="0" w:line="360" w:lineRule="exact"/>
        <w:ind w:leftChars="255" w:left="561" w:firstLine="2"/>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 氏名、住所、連絡先などの直接個人を特定できる情報は登録されません。</w:t>
      </w:r>
    </w:p>
    <w:p w14:paraId="7A963555"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6F88FF5A" w14:textId="19D7F8BE" w:rsidR="00D2678C" w:rsidRPr="00391E60" w:rsidRDefault="00E071EF" w:rsidP="00E071EF">
      <w:pPr>
        <w:spacing w:after="0" w:line="360" w:lineRule="exact"/>
        <w:ind w:firstLineChars="50" w:firstLine="120"/>
        <w:rPr>
          <w:rFonts w:asciiTheme="majorEastAsia" w:eastAsiaTheme="majorEastAsia" w:hAnsiTheme="majorEastAsia"/>
          <w:sz w:val="24"/>
          <w:szCs w:val="24"/>
          <w:lang w:eastAsia="ja-JP"/>
        </w:rPr>
      </w:pPr>
      <w:r w:rsidRPr="00391E60">
        <w:rPr>
          <w:rFonts w:asciiTheme="majorEastAsia" w:eastAsiaTheme="majorEastAsia" w:hAnsiTheme="majorEastAsia" w:hint="eastAsia"/>
          <w:sz w:val="24"/>
          <w:szCs w:val="24"/>
          <w:lang w:eastAsia="ja-JP"/>
        </w:rPr>
        <w:t>（３）</w:t>
      </w:r>
      <w:r w:rsidR="00D2678C" w:rsidRPr="00391E60">
        <w:rPr>
          <w:rFonts w:asciiTheme="majorEastAsia" w:eastAsiaTheme="majorEastAsia" w:hAnsiTheme="majorEastAsia" w:hint="eastAsia"/>
          <w:sz w:val="24"/>
          <w:szCs w:val="24"/>
          <w:lang w:eastAsia="ja-JP"/>
        </w:rPr>
        <w:t>利用又は提供</w:t>
      </w:r>
      <w:r w:rsidR="00081F59" w:rsidRPr="00391E60">
        <w:rPr>
          <w:rFonts w:asciiTheme="majorEastAsia" w:eastAsiaTheme="majorEastAsia" w:hAnsiTheme="majorEastAsia" w:hint="eastAsia"/>
          <w:sz w:val="24"/>
          <w:szCs w:val="24"/>
          <w:lang w:eastAsia="ja-JP"/>
        </w:rPr>
        <w:t>を開始する</w:t>
      </w:r>
      <w:r w:rsidR="00D2678C" w:rsidRPr="00391E60">
        <w:rPr>
          <w:rFonts w:asciiTheme="majorEastAsia" w:eastAsiaTheme="majorEastAsia" w:hAnsiTheme="majorEastAsia" w:hint="eastAsia"/>
          <w:sz w:val="24"/>
          <w:szCs w:val="24"/>
          <w:lang w:eastAsia="ja-JP"/>
        </w:rPr>
        <w:t>予定日</w:t>
      </w:r>
    </w:p>
    <w:p w14:paraId="29BDCD68" w14:textId="27BB8FF8" w:rsidR="00D2678C" w:rsidRPr="00391E60" w:rsidRDefault="00D2678C" w:rsidP="00AE0646">
      <w:pPr>
        <w:spacing w:after="0" w:line="360" w:lineRule="exact"/>
        <w:ind w:leftChars="256" w:left="565" w:hanging="2"/>
        <w:rPr>
          <w:rFonts w:asciiTheme="majorEastAsia" w:eastAsiaTheme="majorEastAsia" w:hAnsiTheme="majorEastAsia"/>
          <w:lang w:eastAsia="ja-JP"/>
        </w:rPr>
      </w:pPr>
      <w:r w:rsidRPr="00391E60">
        <w:rPr>
          <w:rFonts w:asciiTheme="majorEastAsia" w:eastAsiaTheme="majorEastAsia" w:hAnsiTheme="majorEastAsia" w:hint="eastAsia"/>
          <w:lang w:eastAsia="ja-JP"/>
        </w:rPr>
        <w:t>本研究における情報の利用および提供は、2018年11月より開始しており、今後も継続して実施される予定です。</w:t>
      </w:r>
    </w:p>
    <w:p w14:paraId="717DC7E0"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7929F5F7" w14:textId="6BA69973"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（４）</w:t>
      </w:r>
      <w:r w:rsidR="00D2678C" w:rsidRPr="00391E60">
        <w:rPr>
          <w:rFonts w:asciiTheme="majorEastAsia" w:eastAsiaTheme="majorEastAsia" w:hAnsiTheme="majorEastAsia" w:hint="eastAsia"/>
          <w:color w:val="000000" w:themeColor="text1"/>
          <w:sz w:val="24"/>
          <w:szCs w:val="24"/>
          <w:lang w:eastAsia="ja-JP"/>
        </w:rPr>
        <w:t>試料・情報の提供を行う機関の名称及びその長の氏名</w:t>
      </w:r>
    </w:p>
    <w:p w14:paraId="59CE029C" w14:textId="52317A9A" w:rsidR="00D2678C" w:rsidRPr="00391E60" w:rsidRDefault="00E071EF" w:rsidP="00E071EF">
      <w:pPr>
        <w:spacing w:after="0" w:line="360" w:lineRule="exact"/>
        <w:ind w:firstLineChars="200" w:firstLine="440"/>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w:t>
      </w:r>
      <w:r w:rsidRPr="00391E60">
        <w:rPr>
          <w:rFonts w:asciiTheme="majorEastAsia" w:eastAsiaTheme="majorEastAsia" w:hAnsiTheme="majorEastAsia"/>
          <w:color w:val="000000" w:themeColor="text1"/>
          <w:lang w:eastAsia="ja-JP"/>
        </w:rPr>
        <w:t xml:space="preserve">  </w:t>
      </w:r>
      <w:r w:rsidR="00D2678C" w:rsidRPr="00391E60">
        <w:rPr>
          <w:rFonts w:asciiTheme="majorEastAsia" w:eastAsiaTheme="majorEastAsia" w:hAnsiTheme="majorEastAsia" w:hint="eastAsia"/>
          <w:color w:val="000000" w:themeColor="text1"/>
          <w:lang w:eastAsia="ja-JP"/>
        </w:rPr>
        <w:t>提供機関：妊孕性温存カウンセリングまたは妊孕性温存治療を実施した各医療機関</w:t>
      </w:r>
    </w:p>
    <w:p w14:paraId="4F46FA81" w14:textId="35259851" w:rsidR="00D2678C" w:rsidRPr="00391E60" w:rsidRDefault="00E071EF" w:rsidP="00E071EF">
      <w:pPr>
        <w:spacing w:after="0" w:line="360" w:lineRule="exact"/>
        <w:ind w:firstLineChars="200" w:firstLine="440"/>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 xml:space="preserve">・　</w:t>
      </w:r>
      <w:r w:rsidR="00D2678C" w:rsidRPr="00391E60">
        <w:rPr>
          <w:rFonts w:asciiTheme="majorEastAsia" w:eastAsiaTheme="majorEastAsia" w:hAnsiTheme="majorEastAsia" w:hint="eastAsia"/>
          <w:color w:val="000000" w:themeColor="text1"/>
          <w:lang w:eastAsia="ja-JP"/>
        </w:rPr>
        <w:t>各医療機関の長：当該医療機関の病院長（または施設長）</w:t>
      </w:r>
    </w:p>
    <w:p w14:paraId="05686A75"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11C8D00A" w14:textId="17C0FA08"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（５）</w:t>
      </w:r>
      <w:r w:rsidR="00D2678C" w:rsidRPr="00391E60">
        <w:rPr>
          <w:rFonts w:asciiTheme="majorEastAsia" w:eastAsiaTheme="majorEastAsia" w:hAnsiTheme="majorEastAsia" w:hint="eastAsia"/>
          <w:color w:val="000000" w:themeColor="text1"/>
          <w:sz w:val="24"/>
          <w:szCs w:val="24"/>
          <w:lang w:eastAsia="ja-JP"/>
        </w:rPr>
        <w:t>提供する試料・情報の取得の方法</w:t>
      </w:r>
    </w:p>
    <w:p w14:paraId="7642B598" w14:textId="057A5A67" w:rsidR="00D2678C" w:rsidRPr="00391E60" w:rsidRDefault="00D2678C" w:rsidP="00DB51FB">
      <w:pPr>
        <w:spacing w:after="0" w:line="360" w:lineRule="exact"/>
        <w:ind w:leftChars="257" w:left="56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診療の過程で作成された診療録等の既存情報から取得します。</w:t>
      </w:r>
    </w:p>
    <w:p w14:paraId="783D8A5E" w14:textId="77777777" w:rsidR="00D2678C" w:rsidRPr="00391E60" w:rsidRDefault="00D2678C" w:rsidP="00DB51FB">
      <w:pPr>
        <w:spacing w:after="0" w:line="360" w:lineRule="exact"/>
        <w:ind w:leftChars="257" w:left="56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新たな検査や追加の診療行為は行いません。</w:t>
      </w:r>
    </w:p>
    <w:p w14:paraId="0702B4D2"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0DDF9C6E" w14:textId="618BE0F4"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（６）</w:t>
      </w:r>
      <w:r w:rsidR="00D2678C" w:rsidRPr="00391E60">
        <w:rPr>
          <w:rFonts w:asciiTheme="majorEastAsia" w:eastAsiaTheme="majorEastAsia" w:hAnsiTheme="majorEastAsia" w:hint="eastAsia"/>
          <w:color w:val="000000" w:themeColor="text1"/>
          <w:sz w:val="24"/>
          <w:szCs w:val="24"/>
          <w:lang w:eastAsia="ja-JP"/>
        </w:rPr>
        <w:t>研究責任者（研究代表者）および所属機関</w:t>
      </w:r>
    </w:p>
    <w:p w14:paraId="5680EE05" w14:textId="4EBF2498"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r>
      <w:r w:rsidR="00611C05">
        <w:rPr>
          <w:rFonts w:asciiTheme="majorEastAsia" w:eastAsiaTheme="majorEastAsia" w:hAnsiTheme="majorEastAsia" w:hint="eastAsia"/>
          <w:color w:val="000000" w:themeColor="text1"/>
          <w:lang w:eastAsia="ja-JP"/>
        </w:rPr>
        <w:t xml:space="preserve">　</w:t>
      </w:r>
      <w:r w:rsidRPr="00391E60">
        <w:rPr>
          <w:rFonts w:asciiTheme="majorEastAsia" w:eastAsiaTheme="majorEastAsia" w:hAnsiTheme="majorEastAsia" w:hint="eastAsia"/>
          <w:color w:val="000000" w:themeColor="text1"/>
          <w:lang w:eastAsia="ja-JP"/>
        </w:rPr>
        <w:t>研究代表者：髙井 泰</w:t>
      </w:r>
    </w:p>
    <w:p w14:paraId="2B38094A" w14:textId="15EBBB81"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r>
      <w:r w:rsidR="00611C05">
        <w:rPr>
          <w:rFonts w:asciiTheme="majorEastAsia" w:eastAsiaTheme="majorEastAsia" w:hAnsiTheme="majorEastAsia" w:hint="eastAsia"/>
          <w:color w:val="000000" w:themeColor="text1"/>
          <w:lang w:eastAsia="ja-JP"/>
        </w:rPr>
        <w:t xml:space="preserve">　</w:t>
      </w:r>
      <w:r w:rsidRPr="00391E60">
        <w:rPr>
          <w:rFonts w:asciiTheme="majorEastAsia" w:eastAsiaTheme="majorEastAsia" w:hAnsiTheme="majorEastAsia" w:hint="eastAsia"/>
          <w:color w:val="000000" w:themeColor="text1"/>
          <w:lang w:eastAsia="ja-JP"/>
        </w:rPr>
        <w:t>所属機関：</w:t>
      </w:r>
      <w:r w:rsidR="00F4518B" w:rsidRPr="00391E60">
        <w:rPr>
          <w:rFonts w:asciiTheme="majorEastAsia" w:eastAsiaTheme="majorEastAsia" w:hAnsiTheme="majorEastAsia" w:hint="eastAsia"/>
          <w:color w:val="000000" w:themeColor="text1"/>
          <w:lang w:eastAsia="ja-JP"/>
        </w:rPr>
        <w:t>埼玉医科大学総合医療センター</w:t>
      </w:r>
    </w:p>
    <w:p w14:paraId="71AC913B" w14:textId="0F850701" w:rsidR="00391E60" w:rsidRDefault="00D2678C" w:rsidP="00391E60">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r>
      <w:r w:rsidR="00611C05">
        <w:rPr>
          <w:rFonts w:asciiTheme="majorEastAsia" w:eastAsiaTheme="majorEastAsia" w:hAnsiTheme="majorEastAsia" w:hint="eastAsia"/>
          <w:color w:val="000000" w:themeColor="text1"/>
          <w:lang w:eastAsia="ja-JP"/>
        </w:rPr>
        <w:t xml:space="preserve">　</w:t>
      </w:r>
      <w:r w:rsidRPr="00391E60">
        <w:rPr>
          <w:rFonts w:asciiTheme="majorEastAsia" w:eastAsiaTheme="majorEastAsia" w:hAnsiTheme="majorEastAsia" w:hint="eastAsia"/>
          <w:color w:val="000000" w:themeColor="text1"/>
          <w:lang w:eastAsia="ja-JP"/>
        </w:rPr>
        <w:t>研究課題名：</w:t>
      </w:r>
    </w:p>
    <w:p w14:paraId="015EB714" w14:textId="6E1689AD" w:rsidR="00D2678C" w:rsidRPr="00391E60" w:rsidRDefault="00D2678C" w:rsidP="00611C05">
      <w:pPr>
        <w:spacing w:after="0" w:line="360" w:lineRule="exact"/>
        <w:ind w:left="77" w:firstLineChars="150" w:firstLine="330"/>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「思春期・若年がん患者等を対象とした全国がん・生殖医療登録システムによる治療成績解析」</w:t>
      </w:r>
    </w:p>
    <w:p w14:paraId="19517EE6" w14:textId="455AC776" w:rsidR="00F4518B" w:rsidRPr="009E6B2A" w:rsidRDefault="00E071EF" w:rsidP="00611C05">
      <w:pPr>
        <w:spacing w:after="0" w:line="360" w:lineRule="exact"/>
        <w:ind w:firstLineChars="250" w:firstLine="550"/>
        <w:rPr>
          <w:rFonts w:asciiTheme="majorEastAsia" w:eastAsiaTheme="majorEastAsia" w:hAnsiTheme="majorEastAsia"/>
          <w:color w:val="000000" w:themeColor="text1"/>
          <w:u w:val="single"/>
          <w:lang w:eastAsia="ja-JP"/>
        </w:rPr>
      </w:pPr>
      <w:r w:rsidRPr="009E6B2A">
        <w:rPr>
          <w:rFonts w:asciiTheme="majorEastAsia" w:eastAsiaTheme="majorEastAsia" w:hAnsiTheme="majorEastAsia" w:hint="eastAsia"/>
          <w:color w:val="000000" w:themeColor="text1"/>
          <w:u w:val="single"/>
          <w:lang w:eastAsia="ja-JP"/>
        </w:rPr>
        <w:t>※</w:t>
      </w:r>
      <w:r w:rsidR="00611C05" w:rsidRPr="009E6B2A">
        <w:rPr>
          <w:rFonts w:asciiTheme="majorEastAsia" w:eastAsiaTheme="majorEastAsia" w:hAnsiTheme="majorEastAsia"/>
          <w:color w:val="000000" w:themeColor="text1"/>
          <w:u w:val="single"/>
          <w:lang w:eastAsia="ja-JP"/>
        </w:rPr>
        <w:t xml:space="preserve"> </w:t>
      </w:r>
      <w:r w:rsidR="009E6B2A" w:rsidRPr="009E6B2A">
        <w:rPr>
          <w:rFonts w:asciiTheme="majorEastAsia" w:eastAsiaTheme="majorEastAsia" w:hAnsiTheme="majorEastAsia" w:hint="eastAsia"/>
          <w:color w:val="000000" w:themeColor="text1"/>
          <w:u w:val="single"/>
          <w:lang w:eastAsia="ja-JP"/>
        </w:rPr>
        <w:t>共同研究</w:t>
      </w:r>
      <w:r w:rsidR="00611C05" w:rsidRPr="009E6B2A">
        <w:rPr>
          <w:rFonts w:asciiTheme="majorEastAsia" w:eastAsiaTheme="majorEastAsia" w:hAnsiTheme="majorEastAsia" w:hint="eastAsia"/>
          <w:color w:val="000000" w:themeColor="text1"/>
          <w:u w:val="single"/>
          <w:lang w:eastAsia="ja-JP"/>
        </w:rPr>
        <w:t>機関</w:t>
      </w:r>
      <w:r w:rsidR="00F4518B" w:rsidRPr="009E6B2A">
        <w:rPr>
          <w:rFonts w:asciiTheme="majorEastAsia" w:eastAsiaTheme="majorEastAsia" w:hAnsiTheme="majorEastAsia"/>
          <w:color w:val="000000" w:themeColor="text1"/>
          <w:u w:val="single"/>
          <w:lang w:eastAsia="ja-JP"/>
        </w:rPr>
        <w:t>はp</w:t>
      </w:r>
      <w:r w:rsidR="009E6B2A" w:rsidRPr="009E6B2A">
        <w:rPr>
          <w:rFonts w:asciiTheme="majorEastAsia" w:eastAsiaTheme="majorEastAsia" w:hAnsiTheme="majorEastAsia"/>
          <w:color w:val="000000" w:themeColor="text1"/>
          <w:u w:val="single"/>
          <w:lang w:eastAsia="ja-JP"/>
        </w:rPr>
        <w:t>5</w:t>
      </w:r>
      <w:r w:rsidR="009E6B2A" w:rsidRPr="009E6B2A">
        <w:rPr>
          <w:rFonts w:asciiTheme="majorEastAsia" w:eastAsiaTheme="majorEastAsia" w:hAnsiTheme="majorEastAsia" w:hint="eastAsia"/>
          <w:color w:val="000000" w:themeColor="text1"/>
          <w:u w:val="single"/>
          <w:lang w:eastAsia="ja-JP"/>
        </w:rPr>
        <w:t>以降</w:t>
      </w:r>
      <w:r w:rsidR="00F4518B" w:rsidRPr="009E6B2A">
        <w:rPr>
          <w:rFonts w:asciiTheme="majorEastAsia" w:eastAsiaTheme="majorEastAsia" w:hAnsiTheme="majorEastAsia"/>
          <w:color w:val="000000" w:themeColor="text1"/>
          <w:u w:val="single"/>
          <w:lang w:eastAsia="ja-JP"/>
        </w:rPr>
        <w:t>を参照</w:t>
      </w:r>
    </w:p>
    <w:p w14:paraId="4DFDA7FD" w14:textId="77777777" w:rsidR="00D2678C" w:rsidRPr="009E6B2A" w:rsidRDefault="00D2678C" w:rsidP="004A53DF">
      <w:pPr>
        <w:spacing w:after="0" w:line="360" w:lineRule="exact"/>
        <w:rPr>
          <w:rFonts w:asciiTheme="majorEastAsia" w:eastAsiaTheme="majorEastAsia" w:hAnsiTheme="majorEastAsia"/>
          <w:color w:val="000000" w:themeColor="text1"/>
          <w:sz w:val="24"/>
          <w:szCs w:val="24"/>
          <w:lang w:eastAsia="ja-JP"/>
        </w:rPr>
      </w:pPr>
    </w:p>
    <w:p w14:paraId="17227EB6" w14:textId="5E511E44"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（７）</w:t>
      </w:r>
      <w:r w:rsidR="00D2678C" w:rsidRPr="00391E60">
        <w:rPr>
          <w:rFonts w:asciiTheme="majorEastAsia" w:eastAsiaTheme="majorEastAsia" w:hAnsiTheme="majorEastAsia" w:hint="eastAsia"/>
          <w:color w:val="000000" w:themeColor="text1"/>
          <w:sz w:val="24"/>
          <w:szCs w:val="24"/>
          <w:lang w:eastAsia="ja-JP"/>
        </w:rPr>
        <w:t>利用する者の範囲</w:t>
      </w:r>
    </w:p>
    <w:p w14:paraId="2163D1E1" w14:textId="10FD4B81"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 xml:space="preserve">日本がん・生殖医療学会 登録委員会　</w:t>
      </w:r>
      <w:r w:rsidRPr="00391E60">
        <w:rPr>
          <w:rFonts w:asciiTheme="majorEastAsia" w:eastAsiaTheme="majorEastAsia" w:hAnsiTheme="majorEastAsia"/>
          <w:color w:val="000000" w:themeColor="text1"/>
          <w:lang w:eastAsia="ja-JP"/>
        </w:rPr>
        <w:t>JOFR</w:t>
      </w:r>
      <w:r w:rsidRPr="00391E60">
        <w:rPr>
          <w:rFonts w:asciiTheme="majorEastAsia" w:eastAsiaTheme="majorEastAsia" w:hAnsiTheme="majorEastAsia" w:hint="eastAsia"/>
          <w:color w:val="000000" w:themeColor="text1"/>
          <w:lang w:eastAsia="ja-JP"/>
        </w:rPr>
        <w:t>事務局</w:t>
      </w:r>
    </w:p>
    <w:p w14:paraId="0D775C57"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本研究に参加する医療機関の研究担当者</w:t>
      </w:r>
    </w:p>
    <w:p w14:paraId="371E208A" w14:textId="38E4DDA5"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各医療機関の倫理審査委員会および日本がん・生殖医療学会研究審査委員会により承認された研究者</w:t>
      </w:r>
    </w:p>
    <w:p w14:paraId="552727D3" w14:textId="77777777" w:rsidR="00D2678C" w:rsidRPr="00391E60" w:rsidRDefault="00D2678C" w:rsidP="00391E60">
      <w:pPr>
        <w:spacing w:after="0" w:line="360" w:lineRule="exact"/>
        <w:ind w:firstLineChars="300" w:firstLine="660"/>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 いずれも研究目的の範囲内でのみ利用します。</w:t>
      </w:r>
    </w:p>
    <w:p w14:paraId="5A2FB9E5"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53D189B0" w14:textId="21BDEB8D"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（８）</w:t>
      </w:r>
      <w:r w:rsidR="00D2678C" w:rsidRPr="00391E60">
        <w:rPr>
          <w:rFonts w:asciiTheme="majorEastAsia" w:eastAsiaTheme="majorEastAsia" w:hAnsiTheme="majorEastAsia" w:hint="eastAsia"/>
          <w:color w:val="000000" w:themeColor="text1"/>
          <w:sz w:val="24"/>
          <w:szCs w:val="24"/>
          <w:lang w:eastAsia="ja-JP"/>
        </w:rPr>
        <w:t>試料・情報の管理について責任を有する者</w:t>
      </w:r>
    </w:p>
    <w:p w14:paraId="289C05E5"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管理責任者：日本がん・生殖医療学会 登録委員会</w:t>
      </w:r>
    </w:p>
    <w:p w14:paraId="4902CDBC" w14:textId="3F17C494"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管理方法：セキュリティ対策が施されたクラウドサーバにおいて厳重に管理されます。</w:t>
      </w:r>
    </w:p>
    <w:p w14:paraId="5650A233" w14:textId="77777777" w:rsidR="002D3F5C" w:rsidRPr="00391E60" w:rsidRDefault="002D3F5C" w:rsidP="004A53DF">
      <w:pPr>
        <w:spacing w:after="0" w:line="360" w:lineRule="exact"/>
        <w:rPr>
          <w:rFonts w:asciiTheme="majorEastAsia" w:eastAsiaTheme="majorEastAsia" w:hAnsiTheme="majorEastAsia"/>
          <w:color w:val="000000" w:themeColor="text1"/>
          <w:lang w:eastAsia="ja-JP"/>
        </w:rPr>
      </w:pPr>
    </w:p>
    <w:p w14:paraId="512316FE" w14:textId="77777777" w:rsidR="00E071EF" w:rsidRPr="00391E60" w:rsidRDefault="00E071EF" w:rsidP="004A53DF">
      <w:pPr>
        <w:spacing w:after="0" w:line="360" w:lineRule="exact"/>
        <w:rPr>
          <w:rFonts w:asciiTheme="majorEastAsia" w:eastAsiaTheme="majorEastAsia" w:hAnsiTheme="majorEastAsia"/>
          <w:color w:val="000000" w:themeColor="text1"/>
          <w:lang w:eastAsia="ja-JP"/>
        </w:rPr>
      </w:pPr>
    </w:p>
    <w:p w14:paraId="0026E85B" w14:textId="5A696098"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（９）</w:t>
      </w:r>
      <w:r w:rsidR="00D2678C" w:rsidRPr="00391E60">
        <w:rPr>
          <w:rFonts w:asciiTheme="majorEastAsia" w:eastAsiaTheme="majorEastAsia" w:hAnsiTheme="majorEastAsia" w:hint="eastAsia"/>
          <w:color w:val="000000" w:themeColor="text1"/>
          <w:sz w:val="24"/>
          <w:szCs w:val="24"/>
          <w:lang w:eastAsia="ja-JP"/>
        </w:rPr>
        <w:t>情報の利用又は提供を停止できること</w:t>
      </w:r>
    </w:p>
    <w:p w14:paraId="46EDD365" w14:textId="0DDD401B" w:rsidR="00D2678C" w:rsidRPr="00391E60" w:rsidRDefault="00D2678C" w:rsidP="00DB51FB">
      <w:pPr>
        <w:spacing w:after="0" w:line="360" w:lineRule="exact"/>
        <w:ind w:leftChars="257" w:left="56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研究対象者ご本人、または代理人からのお申し出があった場合には、ご本人が識別される情報の利用および他の研究機関への提供を停止します。</w:t>
      </w:r>
    </w:p>
    <w:p w14:paraId="5CABFC6B"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4CFF6EDC" w14:textId="44F234F4"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w:t>
      </w:r>
      <w:r w:rsidRPr="00391E60">
        <w:rPr>
          <w:rFonts w:asciiTheme="majorEastAsia" w:eastAsiaTheme="majorEastAsia" w:hAnsiTheme="majorEastAsia"/>
          <w:color w:val="000000" w:themeColor="text1"/>
          <w:sz w:val="24"/>
          <w:szCs w:val="24"/>
          <w:lang w:eastAsia="ja-JP"/>
        </w:rPr>
        <w:t>10</w:t>
      </w:r>
      <w:r w:rsidRPr="00391E60">
        <w:rPr>
          <w:rFonts w:asciiTheme="majorEastAsia" w:eastAsiaTheme="majorEastAsia" w:hAnsiTheme="majorEastAsia" w:hint="eastAsia"/>
          <w:color w:val="000000" w:themeColor="text1"/>
          <w:sz w:val="24"/>
          <w:szCs w:val="24"/>
          <w:lang w:eastAsia="ja-JP"/>
        </w:rPr>
        <w:t>）</w:t>
      </w:r>
      <w:r w:rsidR="00D2678C" w:rsidRPr="00391E60">
        <w:rPr>
          <w:rFonts w:asciiTheme="majorEastAsia" w:eastAsiaTheme="majorEastAsia" w:hAnsiTheme="majorEastAsia" w:hint="eastAsia"/>
          <w:color w:val="000000" w:themeColor="text1"/>
          <w:sz w:val="24"/>
          <w:szCs w:val="24"/>
          <w:lang w:eastAsia="ja-JP"/>
        </w:rPr>
        <w:t xml:space="preserve"> </w:t>
      </w:r>
      <w:r w:rsidRPr="00391E60">
        <w:rPr>
          <w:rFonts w:asciiTheme="majorEastAsia" w:eastAsiaTheme="majorEastAsia" w:hAnsiTheme="majorEastAsia" w:hint="eastAsia"/>
          <w:color w:val="000000" w:themeColor="text1"/>
          <w:sz w:val="24"/>
          <w:szCs w:val="24"/>
          <w:lang w:eastAsia="ja-JP"/>
        </w:rPr>
        <w:t>（９）</w:t>
      </w:r>
      <w:r w:rsidR="00D2678C" w:rsidRPr="00391E60">
        <w:rPr>
          <w:rFonts w:asciiTheme="majorEastAsia" w:eastAsiaTheme="majorEastAsia" w:hAnsiTheme="majorEastAsia" w:hint="eastAsia"/>
          <w:color w:val="000000" w:themeColor="text1"/>
          <w:sz w:val="24"/>
          <w:szCs w:val="24"/>
          <w:lang w:eastAsia="ja-JP"/>
        </w:rPr>
        <w:t>の求めを受け付ける方法</w:t>
      </w:r>
    </w:p>
    <w:p w14:paraId="116D79E5" w14:textId="74D98B4B" w:rsidR="00D2678C" w:rsidRPr="00391E60" w:rsidRDefault="00D2678C" w:rsidP="00DB51FB">
      <w:pPr>
        <w:spacing w:after="0" w:line="360" w:lineRule="exact"/>
        <w:ind w:leftChars="257" w:left="56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情報の利用停止を希望される場合は、妊孕性温存カウンセリングまたは妊孕性温存治療を受け</w:t>
      </w:r>
      <w:r w:rsidR="00391E60">
        <w:rPr>
          <w:rFonts w:asciiTheme="majorEastAsia" w:eastAsiaTheme="majorEastAsia" w:hAnsiTheme="majorEastAsia" w:hint="eastAsia"/>
          <w:color w:val="000000" w:themeColor="text1"/>
          <w:lang w:eastAsia="ja-JP"/>
        </w:rPr>
        <w:t>た</w:t>
      </w:r>
      <w:r w:rsidRPr="00391E60">
        <w:rPr>
          <w:rFonts w:asciiTheme="majorEastAsia" w:eastAsiaTheme="majorEastAsia" w:hAnsiTheme="majorEastAsia" w:hint="eastAsia"/>
          <w:color w:val="000000" w:themeColor="text1"/>
          <w:lang w:eastAsia="ja-JP"/>
        </w:rPr>
        <w:t>医療機関へお申し出ください。各医療機関の研究担当者を通じて、登録事業事務局へ連絡されます。</w:t>
      </w:r>
    </w:p>
    <w:p w14:paraId="2FEA0B34"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1CB982AA" w14:textId="295BC80D" w:rsidR="00F4518B" w:rsidRPr="00391E60" w:rsidRDefault="00391E60" w:rsidP="00391E60">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w:t>
      </w:r>
      <w:r w:rsidRPr="00391E60">
        <w:rPr>
          <w:rFonts w:asciiTheme="majorEastAsia" w:eastAsiaTheme="majorEastAsia" w:hAnsiTheme="majorEastAsia"/>
          <w:color w:val="000000" w:themeColor="text1"/>
          <w:sz w:val="24"/>
          <w:szCs w:val="24"/>
          <w:lang w:eastAsia="ja-JP"/>
        </w:rPr>
        <w:t>11</w:t>
      </w:r>
      <w:r w:rsidRPr="00391E60">
        <w:rPr>
          <w:rFonts w:asciiTheme="majorEastAsia" w:eastAsiaTheme="majorEastAsia" w:hAnsiTheme="majorEastAsia" w:hint="eastAsia"/>
          <w:color w:val="000000" w:themeColor="text1"/>
          <w:sz w:val="24"/>
          <w:szCs w:val="24"/>
          <w:lang w:eastAsia="ja-JP"/>
        </w:rPr>
        <w:t>）</w:t>
      </w:r>
      <w:r w:rsidR="00F4518B" w:rsidRPr="00391E60">
        <w:rPr>
          <w:rFonts w:asciiTheme="majorEastAsia" w:eastAsiaTheme="majorEastAsia" w:hAnsiTheme="majorEastAsia" w:hint="eastAsia"/>
          <w:color w:val="000000" w:themeColor="text1"/>
          <w:sz w:val="24"/>
          <w:szCs w:val="24"/>
          <w:lang w:eastAsia="ja-JP"/>
        </w:rPr>
        <w:t>お問い合わせ先</w:t>
      </w:r>
    </w:p>
    <w:p w14:paraId="36637350" w14:textId="6C1869E3" w:rsidR="00F4518B" w:rsidRPr="00391E60" w:rsidRDefault="00F4518B" w:rsidP="009E6B2A">
      <w:pPr>
        <w:spacing w:line="280" w:lineRule="exact"/>
        <w:ind w:leftChars="250" w:left="565" w:hangingChars="7" w:hanging="15"/>
        <w:rPr>
          <w:rFonts w:asciiTheme="majorEastAsia" w:eastAsiaTheme="majorEastAsia" w:hAnsiTheme="majorEastAsia" w:cs="Century"/>
          <w:lang w:eastAsia="ja-JP"/>
        </w:rPr>
      </w:pPr>
      <w:r w:rsidRPr="00391E60">
        <w:rPr>
          <w:rFonts w:asciiTheme="majorEastAsia" w:eastAsiaTheme="majorEastAsia" w:hAnsiTheme="majorEastAsia" w:cs="Century"/>
          <w:lang w:eastAsia="ja-JP"/>
        </w:rPr>
        <w:t>本研究に関するご質問等がありましたら下記の連絡先までお問い合わせください。ご希望があれば、他の研究対象者の個人情報及び知的財産の保護に支障がない範囲内で、研究計画書及び関連資料を閲覧することが出来ますのでお申</w:t>
      </w:r>
      <w:r w:rsidR="00DB51FB">
        <w:rPr>
          <w:rFonts w:asciiTheme="majorEastAsia" w:eastAsiaTheme="majorEastAsia" w:hAnsiTheme="majorEastAsia" w:cs="Century" w:hint="eastAsia"/>
          <w:lang w:eastAsia="ja-JP"/>
        </w:rPr>
        <w:t>し</w:t>
      </w:r>
      <w:r w:rsidRPr="00391E60">
        <w:rPr>
          <w:rFonts w:asciiTheme="majorEastAsia" w:eastAsiaTheme="majorEastAsia" w:hAnsiTheme="majorEastAsia" w:cs="Century"/>
          <w:lang w:eastAsia="ja-JP"/>
        </w:rPr>
        <w:t>出ください。</w:t>
      </w:r>
    </w:p>
    <w:p w14:paraId="3E1DCE1B" w14:textId="474F3636" w:rsidR="00DB51FB" w:rsidRPr="00391E60" w:rsidRDefault="00F4518B" w:rsidP="009E6B2A">
      <w:pPr>
        <w:spacing w:line="280" w:lineRule="exact"/>
        <w:ind w:leftChars="250" w:left="565" w:hangingChars="7" w:hanging="15"/>
        <w:rPr>
          <w:rFonts w:asciiTheme="majorEastAsia" w:eastAsiaTheme="majorEastAsia" w:hAnsiTheme="majorEastAsia" w:cs="Century"/>
          <w:lang w:eastAsia="ja-JP"/>
        </w:rPr>
      </w:pPr>
      <w:r w:rsidRPr="00391E60">
        <w:rPr>
          <w:rFonts w:asciiTheme="majorEastAsia" w:eastAsiaTheme="majorEastAsia" w:hAnsiTheme="majorEastAsia" w:cs="Century"/>
          <w:lang w:eastAsia="ja-JP"/>
        </w:rPr>
        <w:t>また、試料・情報が当該研究に用いられることについて</w:t>
      </w:r>
      <w:r w:rsidRPr="00391E60">
        <w:rPr>
          <w:rFonts w:asciiTheme="majorEastAsia" w:eastAsiaTheme="majorEastAsia" w:hAnsiTheme="majorEastAsia" w:cs="Century" w:hint="eastAsia"/>
          <w:lang w:eastAsia="ja-JP"/>
        </w:rPr>
        <w:t>研究対象者</w:t>
      </w:r>
      <w:r w:rsidRPr="00391E60">
        <w:rPr>
          <w:rFonts w:asciiTheme="majorEastAsia" w:eastAsiaTheme="majorEastAsia" w:hAnsiTheme="majorEastAsia" w:cs="Century"/>
          <w:lang w:eastAsia="ja-JP"/>
        </w:rPr>
        <w:t>もしくは</w:t>
      </w:r>
      <w:r w:rsidRPr="00391E60">
        <w:rPr>
          <w:rFonts w:asciiTheme="majorEastAsia" w:eastAsiaTheme="majorEastAsia" w:hAnsiTheme="majorEastAsia" w:cs="Century" w:hint="eastAsia"/>
          <w:lang w:eastAsia="ja-JP"/>
        </w:rPr>
        <w:t>研究対象者</w:t>
      </w:r>
      <w:r w:rsidRPr="00391E60">
        <w:rPr>
          <w:rFonts w:asciiTheme="majorEastAsia" w:eastAsiaTheme="majorEastAsia" w:hAnsiTheme="majorEastAsia" w:cs="Century"/>
          <w:lang w:eastAsia="ja-JP"/>
        </w:rPr>
        <w:t>の代理人の方にご了承いただけない場合には研究対象としませんので、下記の連絡先までお申出ください。その場合でも</w:t>
      </w:r>
      <w:r w:rsidRPr="00391E60">
        <w:rPr>
          <w:rFonts w:asciiTheme="majorEastAsia" w:eastAsiaTheme="majorEastAsia" w:hAnsiTheme="majorEastAsia" w:cs="Century" w:hint="eastAsia"/>
          <w:lang w:eastAsia="ja-JP"/>
        </w:rPr>
        <w:t>研究対象者</w:t>
      </w:r>
      <w:r w:rsidRPr="00391E60">
        <w:rPr>
          <w:rFonts w:asciiTheme="majorEastAsia" w:eastAsiaTheme="majorEastAsia" w:hAnsiTheme="majorEastAsia" w:cs="Century"/>
          <w:lang w:eastAsia="ja-JP"/>
        </w:rPr>
        <w:t>に不利益が生じることはありません。</w:t>
      </w:r>
    </w:p>
    <w:p w14:paraId="1390C763" w14:textId="6582ADCF" w:rsidR="004A53DF" w:rsidRPr="009E6B2A" w:rsidRDefault="00F4518B" w:rsidP="009E6B2A">
      <w:pPr>
        <w:spacing w:line="360" w:lineRule="exact"/>
        <w:jc w:val="center"/>
        <w:rPr>
          <w:rFonts w:asciiTheme="majorEastAsia" w:eastAsiaTheme="majorEastAsia" w:hAnsiTheme="majorEastAsia" w:cs="Century"/>
          <w:b/>
          <w:bCs/>
          <w:color w:val="000000"/>
          <w:sz w:val="24"/>
          <w:szCs w:val="24"/>
          <w:lang w:eastAsia="ja-JP"/>
        </w:rPr>
      </w:pPr>
      <w:r w:rsidRPr="009E6B2A">
        <w:rPr>
          <w:rFonts w:asciiTheme="majorEastAsia" w:eastAsiaTheme="majorEastAsia" w:hAnsiTheme="majorEastAsia" w:cs="Century"/>
          <w:b/>
          <w:bCs/>
          <w:color w:val="000000"/>
          <w:sz w:val="24"/>
          <w:szCs w:val="24"/>
          <w:lang w:eastAsia="ja-JP"/>
        </w:rPr>
        <w:t>当</w:t>
      </w:r>
      <w:r w:rsidRPr="009E6B2A">
        <w:rPr>
          <w:rFonts w:asciiTheme="majorEastAsia" w:eastAsiaTheme="majorEastAsia" w:hAnsiTheme="majorEastAsia" w:cs="Century" w:hint="eastAsia"/>
          <w:b/>
          <w:bCs/>
          <w:color w:val="000000"/>
          <w:sz w:val="24"/>
          <w:szCs w:val="24"/>
          <w:lang w:eastAsia="ja-JP"/>
        </w:rPr>
        <w:t>機関</w:t>
      </w:r>
      <w:r w:rsidRPr="009E6B2A">
        <w:rPr>
          <w:rFonts w:asciiTheme="majorEastAsia" w:eastAsiaTheme="majorEastAsia" w:hAnsiTheme="majorEastAsia" w:cs="Century"/>
          <w:b/>
          <w:bCs/>
          <w:color w:val="000000"/>
          <w:sz w:val="24"/>
          <w:szCs w:val="24"/>
          <w:lang w:eastAsia="ja-JP"/>
        </w:rPr>
        <w:t>における照会先および研究への利用を拒否する場合の連絡先：</w:t>
      </w:r>
    </w:p>
    <w:p w14:paraId="2823D82F" w14:textId="1551E4E2" w:rsidR="004A53DF" w:rsidRPr="00391E60" w:rsidRDefault="004A53DF" w:rsidP="009E6B2A">
      <w:pPr>
        <w:spacing w:line="360" w:lineRule="exact"/>
        <w:jc w:val="center"/>
        <w:rPr>
          <w:rFonts w:asciiTheme="majorEastAsia" w:eastAsiaTheme="majorEastAsia" w:hAnsiTheme="majorEastAsia" w:cs="Century"/>
          <w:color w:val="000000"/>
          <w:lang w:eastAsia="ja-JP"/>
        </w:rPr>
      </w:pPr>
      <w:r w:rsidRPr="00391E60">
        <w:rPr>
          <w:rFonts w:asciiTheme="majorEastAsia" w:eastAsiaTheme="majorEastAsia" w:hAnsiTheme="majorEastAsia" w:cs="ＭＳ 明朝"/>
          <w:color w:val="FF0000"/>
          <w:highlight w:val="yellow"/>
          <w:lang w:eastAsia="ja-JP"/>
        </w:rPr>
        <w:t>※</w:t>
      </w:r>
      <w:r w:rsidRPr="00391E60">
        <w:rPr>
          <w:rFonts w:asciiTheme="majorEastAsia" w:eastAsiaTheme="majorEastAsia" w:hAnsiTheme="majorEastAsia" w:cs="Century"/>
          <w:color w:val="FF0000"/>
          <w:highlight w:val="yellow"/>
          <w:lang w:eastAsia="ja-JP"/>
        </w:rPr>
        <w:t>各</w:t>
      </w:r>
      <w:r w:rsidR="009E6B2A">
        <w:rPr>
          <w:rFonts w:asciiTheme="majorEastAsia" w:eastAsiaTheme="majorEastAsia" w:hAnsiTheme="majorEastAsia" w:cs="Century" w:hint="eastAsia"/>
          <w:color w:val="FF0000"/>
          <w:highlight w:val="yellow"/>
          <w:lang w:eastAsia="ja-JP"/>
        </w:rPr>
        <w:t>共同研究機関</w:t>
      </w:r>
      <w:r w:rsidRPr="00391E60">
        <w:rPr>
          <w:rFonts w:asciiTheme="majorEastAsia" w:eastAsiaTheme="majorEastAsia" w:hAnsiTheme="majorEastAsia" w:cs="Century"/>
          <w:color w:val="FF0000"/>
          <w:highlight w:val="yellow"/>
          <w:lang w:eastAsia="ja-JP"/>
        </w:rPr>
        <w:t>の研究責任者</w:t>
      </w:r>
      <w:r w:rsidR="009E6B2A">
        <w:rPr>
          <w:rFonts w:asciiTheme="majorEastAsia" w:eastAsiaTheme="majorEastAsia" w:hAnsiTheme="majorEastAsia" w:cs="Century" w:hint="eastAsia"/>
          <w:color w:val="FF0000"/>
          <w:highlight w:val="yellow"/>
          <w:lang w:eastAsia="ja-JP"/>
        </w:rPr>
        <w:t>と担当者</w:t>
      </w:r>
      <w:r w:rsidRPr="00391E60">
        <w:rPr>
          <w:rFonts w:asciiTheme="majorEastAsia" w:eastAsiaTheme="majorEastAsia" w:hAnsiTheme="majorEastAsia" w:cs="Century"/>
          <w:color w:val="FF0000"/>
          <w:highlight w:val="yellow"/>
          <w:lang w:eastAsia="ja-JP"/>
        </w:rPr>
        <w:t>の所属・氏名を記載してください。</w:t>
      </w:r>
    </w:p>
    <w:p w14:paraId="7C9EEA41" w14:textId="494AB3A8" w:rsidR="00F4518B" w:rsidRPr="00391E60" w:rsidRDefault="00F4518B" w:rsidP="009E6B2A">
      <w:pPr>
        <w:spacing w:line="360" w:lineRule="exact"/>
        <w:ind w:left="709"/>
        <w:rPr>
          <w:rFonts w:asciiTheme="majorEastAsia" w:eastAsiaTheme="majorEastAsia" w:hAnsiTheme="majorEastAsia" w:cs="Century"/>
          <w:color w:val="000000"/>
          <w:lang w:eastAsia="ja-JP"/>
        </w:rPr>
      </w:pPr>
      <w:r w:rsidRPr="00391E60">
        <w:rPr>
          <w:rFonts w:asciiTheme="majorEastAsia" w:eastAsiaTheme="majorEastAsia" w:hAnsiTheme="majorEastAsia" w:cs="Century"/>
          <w:color w:val="000000"/>
          <w:lang w:eastAsia="ja-JP"/>
        </w:rPr>
        <w:t>担当者の所属・氏名：</w:t>
      </w:r>
      <w:r w:rsidR="00AE0646" w:rsidRPr="00391E60">
        <w:rPr>
          <w:rFonts w:asciiTheme="majorEastAsia" w:eastAsiaTheme="majorEastAsia" w:hAnsiTheme="majorEastAsia" w:cs="Century" w:hint="eastAsia"/>
          <w:color w:val="000000"/>
          <w:lang w:eastAsia="ja-JP"/>
        </w:rPr>
        <w:t xml:space="preserve"> </w:t>
      </w:r>
    </w:p>
    <w:p w14:paraId="778DCB0D" w14:textId="6AD1FE62" w:rsidR="00F4518B" w:rsidRPr="00391E60" w:rsidRDefault="00F4518B" w:rsidP="009E6B2A">
      <w:pPr>
        <w:spacing w:line="360" w:lineRule="exact"/>
        <w:ind w:left="709"/>
        <w:rPr>
          <w:rFonts w:asciiTheme="majorEastAsia" w:eastAsiaTheme="majorEastAsia" w:hAnsiTheme="majorEastAsia" w:cs="Century"/>
          <w:color w:val="000000"/>
          <w:lang w:eastAsia="ja-JP"/>
        </w:rPr>
      </w:pPr>
      <w:r w:rsidRPr="00391E60">
        <w:rPr>
          <w:rFonts w:asciiTheme="majorEastAsia" w:eastAsiaTheme="majorEastAsia" w:hAnsiTheme="majorEastAsia" w:cs="Century"/>
          <w:color w:val="000000"/>
          <w:lang w:eastAsia="ja-JP"/>
        </w:rPr>
        <w:t>住所　：</w:t>
      </w:r>
    </w:p>
    <w:p w14:paraId="15B3B347" w14:textId="5E488430" w:rsidR="00F4518B" w:rsidRPr="00391E60" w:rsidRDefault="00F4518B" w:rsidP="009E6B2A">
      <w:pPr>
        <w:spacing w:line="360" w:lineRule="exact"/>
        <w:ind w:left="709"/>
        <w:rPr>
          <w:rFonts w:asciiTheme="majorEastAsia" w:eastAsiaTheme="majorEastAsia" w:hAnsiTheme="majorEastAsia" w:cs="Century"/>
          <w:color w:val="0070C0"/>
          <w:lang w:eastAsia="ja-JP"/>
        </w:rPr>
      </w:pPr>
      <w:r w:rsidRPr="00391E60">
        <w:rPr>
          <w:rFonts w:asciiTheme="majorEastAsia" w:eastAsiaTheme="majorEastAsia" w:hAnsiTheme="majorEastAsia" w:cs="Century"/>
          <w:color w:val="000000"/>
          <w:lang w:eastAsia="ja-JP"/>
        </w:rPr>
        <w:t>連絡先：</w:t>
      </w:r>
    </w:p>
    <w:p w14:paraId="11ABEAC6" w14:textId="78A7F239" w:rsidR="00F4518B" w:rsidRPr="00391E60" w:rsidRDefault="00F4518B" w:rsidP="009E6B2A">
      <w:pPr>
        <w:spacing w:line="360" w:lineRule="exact"/>
        <w:ind w:left="709"/>
        <w:rPr>
          <w:rFonts w:asciiTheme="majorEastAsia" w:eastAsiaTheme="majorEastAsia" w:hAnsiTheme="majorEastAsia" w:cs="Century"/>
          <w:color w:val="FF0000"/>
          <w:lang w:eastAsia="ja-JP"/>
        </w:rPr>
      </w:pPr>
      <w:r w:rsidRPr="00391E60">
        <w:rPr>
          <w:rFonts w:asciiTheme="majorEastAsia" w:eastAsiaTheme="majorEastAsia" w:hAnsiTheme="majorEastAsia" w:cs="Century"/>
          <w:color w:val="000000"/>
          <w:lang w:eastAsia="ja-JP"/>
        </w:rPr>
        <w:t>当</w:t>
      </w:r>
      <w:r w:rsidRPr="00391E60">
        <w:rPr>
          <w:rFonts w:asciiTheme="majorEastAsia" w:eastAsiaTheme="majorEastAsia" w:hAnsiTheme="majorEastAsia" w:cs="Century" w:hint="eastAsia"/>
          <w:color w:val="000000"/>
          <w:lang w:eastAsia="ja-JP"/>
        </w:rPr>
        <w:t>機関</w:t>
      </w:r>
      <w:r w:rsidRPr="00391E60">
        <w:rPr>
          <w:rFonts w:asciiTheme="majorEastAsia" w:eastAsiaTheme="majorEastAsia" w:hAnsiTheme="majorEastAsia" w:cs="Century"/>
          <w:color w:val="000000"/>
          <w:lang w:eastAsia="ja-JP"/>
        </w:rPr>
        <w:t>の研究責任者：</w:t>
      </w:r>
    </w:p>
    <w:p w14:paraId="7A3ABDDA" w14:textId="77777777" w:rsidR="009E6B2A" w:rsidRDefault="009E6B2A" w:rsidP="009E6B2A">
      <w:pPr>
        <w:spacing w:line="360" w:lineRule="exact"/>
        <w:ind w:left="709"/>
        <w:rPr>
          <w:rFonts w:asciiTheme="majorEastAsia" w:eastAsiaTheme="majorEastAsia" w:hAnsiTheme="majorEastAsia" w:cs="ＭＳ ゴシック"/>
          <w:lang w:eastAsia="ja-JP"/>
        </w:rPr>
      </w:pPr>
    </w:p>
    <w:p w14:paraId="1B43B8A7" w14:textId="77777777" w:rsidR="009E6B2A" w:rsidRDefault="009E6B2A" w:rsidP="009E6B2A">
      <w:pPr>
        <w:spacing w:line="360" w:lineRule="exact"/>
        <w:ind w:left="709"/>
        <w:rPr>
          <w:rFonts w:asciiTheme="majorEastAsia" w:eastAsiaTheme="majorEastAsia" w:hAnsiTheme="majorEastAsia" w:cs="ＭＳ ゴシック"/>
          <w:lang w:eastAsia="ja-JP"/>
        </w:rPr>
      </w:pPr>
    </w:p>
    <w:p w14:paraId="72020C07" w14:textId="1FBA3039" w:rsidR="009E6B2A" w:rsidRPr="009E6B2A" w:rsidRDefault="009E6B2A" w:rsidP="009E6B2A">
      <w:pPr>
        <w:spacing w:line="360" w:lineRule="exact"/>
        <w:ind w:left="709"/>
        <w:rPr>
          <w:rFonts w:asciiTheme="majorEastAsia" w:eastAsiaTheme="majorEastAsia" w:hAnsiTheme="majorEastAsia" w:cs="Century"/>
          <w:color w:val="0070C0"/>
          <w:lang w:eastAsia="ja-JP"/>
        </w:rPr>
      </w:pPr>
      <w:r>
        <w:rPr>
          <w:rFonts w:asciiTheme="majorEastAsia" w:eastAsiaTheme="majorEastAsia" w:hAnsiTheme="majorEastAsia" w:cs="ＭＳ ゴシック"/>
          <w:lang w:eastAsia="ja-JP"/>
        </w:rPr>
        <w:t>&lt;</w:t>
      </w:r>
      <w:r w:rsidR="00F4518B" w:rsidRPr="00391E60">
        <w:rPr>
          <w:rFonts w:asciiTheme="majorEastAsia" w:eastAsiaTheme="majorEastAsia" w:hAnsiTheme="majorEastAsia" w:cs="ＭＳ ゴシック"/>
          <w:lang w:eastAsia="ja-JP"/>
        </w:rPr>
        <w:t>研究代表者</w:t>
      </w:r>
      <w:r>
        <w:rPr>
          <w:rFonts w:asciiTheme="majorEastAsia" w:eastAsiaTheme="majorEastAsia" w:hAnsiTheme="majorEastAsia" w:cs="ＭＳ ゴシック"/>
          <w:lang w:eastAsia="ja-JP"/>
        </w:rPr>
        <w:t>&gt;</w:t>
      </w:r>
    </w:p>
    <w:p w14:paraId="2B6FD72F" w14:textId="053C3676" w:rsidR="00F4518B" w:rsidRPr="00391E60" w:rsidRDefault="00AE0646" w:rsidP="009E6B2A">
      <w:pPr>
        <w:spacing w:line="360" w:lineRule="exact"/>
        <w:ind w:left="709"/>
        <w:rPr>
          <w:rFonts w:asciiTheme="majorEastAsia" w:eastAsiaTheme="majorEastAsia" w:hAnsiTheme="majorEastAsia" w:cs="ＭＳ ゴシック"/>
          <w:color w:val="0070C0"/>
          <w:lang w:eastAsia="ja-JP"/>
        </w:rPr>
      </w:pPr>
      <w:r>
        <w:rPr>
          <w:rFonts w:asciiTheme="majorEastAsia" w:eastAsiaTheme="majorEastAsia" w:hAnsiTheme="majorEastAsia" w:cs="ＭＳ ゴシック" w:hint="eastAsia"/>
          <w:lang w:eastAsia="ja-JP"/>
        </w:rPr>
        <w:t>所属・氏名</w:t>
      </w:r>
      <w:r w:rsidR="00F4518B" w:rsidRPr="00391E60">
        <w:rPr>
          <w:rFonts w:asciiTheme="majorEastAsia" w:eastAsiaTheme="majorEastAsia" w:hAnsiTheme="majorEastAsia" w:cs="ＭＳ ゴシック"/>
          <w:lang w:eastAsia="ja-JP"/>
        </w:rPr>
        <w:t>：</w:t>
      </w:r>
      <w:r w:rsidR="004A53DF" w:rsidRPr="00391E60">
        <w:rPr>
          <w:rFonts w:asciiTheme="majorEastAsia" w:eastAsiaTheme="majorEastAsia" w:hAnsiTheme="majorEastAsia" w:cs="ＭＳ ゴシック"/>
          <w:lang w:eastAsia="ja-JP"/>
        </w:rPr>
        <w:t>埼玉医科大学総合医療センター産婦人科</w:t>
      </w:r>
      <w:r>
        <w:rPr>
          <w:rFonts w:asciiTheme="majorEastAsia" w:eastAsiaTheme="majorEastAsia" w:hAnsiTheme="majorEastAsia" w:cs="ＭＳ ゴシック" w:hint="eastAsia"/>
          <w:lang w:eastAsia="ja-JP"/>
        </w:rPr>
        <w:t>・</w:t>
      </w:r>
      <w:r w:rsidR="004A53DF" w:rsidRPr="00391E60">
        <w:rPr>
          <w:rFonts w:asciiTheme="majorEastAsia" w:eastAsiaTheme="majorEastAsia" w:hAnsiTheme="majorEastAsia" w:cs="ＭＳ ゴシック"/>
          <w:lang w:eastAsia="ja-JP"/>
        </w:rPr>
        <w:t>髙井 泰</w:t>
      </w:r>
    </w:p>
    <w:p w14:paraId="6EDD3888" w14:textId="77777777" w:rsidR="004A53DF" w:rsidRPr="00391E60" w:rsidRDefault="004A53DF" w:rsidP="009E6B2A">
      <w:pPr>
        <w:spacing w:line="360" w:lineRule="exact"/>
        <w:ind w:left="709"/>
        <w:rPr>
          <w:rFonts w:asciiTheme="majorEastAsia" w:eastAsiaTheme="majorEastAsia" w:hAnsiTheme="majorEastAsia"/>
        </w:rPr>
      </w:pPr>
      <w:proofErr w:type="spellStart"/>
      <w:r w:rsidRPr="00391E60">
        <w:rPr>
          <w:rFonts w:asciiTheme="majorEastAsia" w:eastAsiaTheme="majorEastAsia" w:hAnsiTheme="majorEastAsia" w:hint="eastAsia"/>
        </w:rPr>
        <w:t>住所</w:t>
      </w:r>
      <w:proofErr w:type="spellEnd"/>
      <w:r w:rsidRPr="00391E60">
        <w:rPr>
          <w:rFonts w:asciiTheme="majorEastAsia" w:eastAsiaTheme="majorEastAsia" w:hAnsiTheme="majorEastAsia" w:hint="eastAsia"/>
        </w:rPr>
        <w:t>：〒</w:t>
      </w:r>
      <w:r w:rsidRPr="00391E60">
        <w:rPr>
          <w:rFonts w:asciiTheme="majorEastAsia" w:eastAsiaTheme="majorEastAsia" w:hAnsiTheme="majorEastAsia"/>
        </w:rPr>
        <w:t>350-8550　埼玉県川越市鴨田1981</w:t>
      </w:r>
    </w:p>
    <w:p w14:paraId="3050031C" w14:textId="3944D5D3" w:rsidR="00DB51FB" w:rsidRPr="00DB51FB" w:rsidRDefault="004A53DF" w:rsidP="009E6B2A">
      <w:pPr>
        <w:spacing w:line="360" w:lineRule="exact"/>
        <w:ind w:left="709"/>
        <w:rPr>
          <w:rFonts w:asciiTheme="majorEastAsia" w:eastAsiaTheme="majorEastAsia" w:hAnsiTheme="majorEastAsia"/>
          <w:lang w:eastAsia="ja-JP"/>
        </w:rPr>
      </w:pPr>
      <w:r w:rsidRPr="00391E60">
        <w:rPr>
          <w:rFonts w:asciiTheme="majorEastAsia" w:eastAsiaTheme="majorEastAsia" w:hAnsiTheme="majorEastAsia" w:hint="eastAsia"/>
          <w:lang w:eastAsia="ja-JP"/>
        </w:rPr>
        <w:t>連絡先</w:t>
      </w:r>
      <w:r w:rsidRPr="00391E60">
        <w:rPr>
          <w:rFonts w:asciiTheme="majorEastAsia" w:eastAsiaTheme="majorEastAsia" w:hAnsiTheme="majorEastAsia"/>
          <w:lang w:eastAsia="ja-JP"/>
        </w:rPr>
        <w:t>：049-228-3681</w:t>
      </w:r>
    </w:p>
    <w:p w14:paraId="607F0363" w14:textId="352CBDCA" w:rsidR="00D2678C" w:rsidRPr="00391E60" w:rsidRDefault="00391E60" w:rsidP="00391E60">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lastRenderedPageBreak/>
        <w:t>（</w:t>
      </w:r>
      <w:r w:rsidRPr="00391E60">
        <w:rPr>
          <w:rFonts w:asciiTheme="majorEastAsia" w:eastAsiaTheme="majorEastAsia" w:hAnsiTheme="majorEastAsia"/>
          <w:color w:val="000000" w:themeColor="text1"/>
          <w:sz w:val="24"/>
          <w:szCs w:val="24"/>
          <w:lang w:eastAsia="ja-JP"/>
        </w:rPr>
        <w:t>12</w:t>
      </w:r>
      <w:r w:rsidRPr="00391E60">
        <w:rPr>
          <w:rFonts w:asciiTheme="majorEastAsia" w:eastAsiaTheme="majorEastAsia" w:hAnsiTheme="majorEastAsia" w:hint="eastAsia"/>
          <w:color w:val="000000" w:themeColor="text1"/>
          <w:sz w:val="24"/>
          <w:szCs w:val="24"/>
          <w:lang w:eastAsia="ja-JP"/>
        </w:rPr>
        <w:t>）</w:t>
      </w:r>
      <w:r w:rsidR="00D2678C" w:rsidRPr="00391E60">
        <w:rPr>
          <w:rFonts w:asciiTheme="majorEastAsia" w:eastAsiaTheme="majorEastAsia" w:hAnsiTheme="majorEastAsia" w:hint="eastAsia"/>
          <w:color w:val="000000" w:themeColor="text1"/>
          <w:sz w:val="24"/>
          <w:szCs w:val="24"/>
          <w:lang w:eastAsia="ja-JP"/>
        </w:rPr>
        <w:t>外国にある者への提供</w:t>
      </w:r>
    </w:p>
    <w:p w14:paraId="5704D46B" w14:textId="77777777" w:rsidR="00D2678C" w:rsidRPr="00391E60" w:rsidRDefault="00D2678C" w:rsidP="00DB51FB">
      <w:pPr>
        <w:spacing w:after="0" w:line="360" w:lineRule="exact"/>
        <w:ind w:leftChars="250" w:left="565" w:hangingChars="7" w:hanging="1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本研究では、原則として外国にある者への試料・情報の提供は行いません。</w:t>
      </w:r>
    </w:p>
    <w:p w14:paraId="51017D70" w14:textId="65AF9A03" w:rsidR="00D2678C" w:rsidRPr="00391E60" w:rsidRDefault="00D2678C" w:rsidP="00DB51FB">
      <w:pPr>
        <w:spacing w:after="0" w:line="360" w:lineRule="exact"/>
        <w:ind w:leftChars="250" w:left="565" w:hangingChars="7" w:hanging="1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今後、外国の研究機関と共同研究を行う場合には、関連する法令および指針に従い、適切な情報提供および必要な対応を行います。</w:t>
      </w:r>
    </w:p>
    <w:p w14:paraId="41361DA9" w14:textId="77777777" w:rsidR="00D2678C" w:rsidRDefault="00D2678C" w:rsidP="004A53DF">
      <w:pPr>
        <w:spacing w:after="0" w:line="360" w:lineRule="exact"/>
        <w:rPr>
          <w:rFonts w:asciiTheme="majorEastAsia" w:eastAsiaTheme="majorEastAsia" w:hAnsiTheme="majorEastAsia"/>
          <w:color w:val="000000" w:themeColor="text1"/>
          <w:sz w:val="24"/>
          <w:szCs w:val="24"/>
          <w:lang w:eastAsia="ja-JP"/>
        </w:rPr>
      </w:pPr>
    </w:p>
    <w:p w14:paraId="79B9084E" w14:textId="77777777" w:rsidR="00DB51FB" w:rsidRPr="00391E60" w:rsidRDefault="00DB51FB" w:rsidP="004A53DF">
      <w:pPr>
        <w:spacing w:after="0" w:line="360" w:lineRule="exact"/>
        <w:rPr>
          <w:rFonts w:asciiTheme="majorEastAsia" w:eastAsiaTheme="majorEastAsia" w:hAnsiTheme="majorEastAsia"/>
          <w:color w:val="000000" w:themeColor="text1"/>
          <w:sz w:val="24"/>
          <w:szCs w:val="24"/>
          <w:lang w:eastAsia="ja-JP"/>
        </w:rPr>
      </w:pPr>
    </w:p>
    <w:p w14:paraId="47A5BE4E" w14:textId="1D1596BB" w:rsidR="00D2678C" w:rsidRPr="00391E60" w:rsidRDefault="001F28D8" w:rsidP="004A53DF">
      <w:pPr>
        <w:spacing w:after="0" w:line="360" w:lineRule="exact"/>
        <w:rPr>
          <w:rFonts w:asciiTheme="majorEastAsia" w:eastAsiaTheme="majorEastAsia" w:hAnsiTheme="majorEastAsia"/>
          <w:b/>
          <w:bCs/>
          <w:color w:val="000000" w:themeColor="text1"/>
          <w:sz w:val="24"/>
          <w:szCs w:val="24"/>
          <w:lang w:eastAsia="ja-JP"/>
        </w:rPr>
      </w:pPr>
      <w:r w:rsidRPr="00391E60">
        <w:rPr>
          <w:rFonts w:asciiTheme="majorEastAsia" w:eastAsiaTheme="majorEastAsia" w:hAnsiTheme="majorEastAsia" w:hint="eastAsia"/>
          <w:b/>
          <w:bCs/>
          <w:color w:val="000000" w:themeColor="text1"/>
          <w:sz w:val="24"/>
          <w:szCs w:val="24"/>
          <w:lang w:eastAsia="ja-JP"/>
        </w:rPr>
        <w:t>４</w:t>
      </w:r>
      <w:r w:rsidRPr="00391E60">
        <w:rPr>
          <w:rFonts w:asciiTheme="majorEastAsia" w:eastAsiaTheme="majorEastAsia" w:hAnsiTheme="majorEastAsia"/>
          <w:b/>
          <w:bCs/>
          <w:color w:val="000000" w:themeColor="text1"/>
          <w:sz w:val="24"/>
          <w:szCs w:val="24"/>
          <w:lang w:eastAsia="ja-JP"/>
        </w:rPr>
        <w:t xml:space="preserve">. </w:t>
      </w:r>
      <w:r w:rsidR="00D2678C" w:rsidRPr="00391E60">
        <w:rPr>
          <w:rFonts w:asciiTheme="majorEastAsia" w:eastAsiaTheme="majorEastAsia" w:hAnsiTheme="majorEastAsia" w:hint="eastAsia"/>
          <w:b/>
          <w:bCs/>
          <w:color w:val="000000" w:themeColor="text1"/>
          <w:sz w:val="24"/>
          <w:szCs w:val="24"/>
          <w:lang w:eastAsia="ja-JP"/>
        </w:rPr>
        <w:t>研究への参加について</w:t>
      </w:r>
    </w:p>
    <w:p w14:paraId="7A490457" w14:textId="77777777" w:rsidR="00D2678C" w:rsidRPr="00391E60" w:rsidRDefault="00D2678C" w:rsidP="004A53DF">
      <w:pPr>
        <w:spacing w:after="0" w:line="360" w:lineRule="exact"/>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本研究への情報利用は任意です。</w:t>
      </w:r>
    </w:p>
    <w:p w14:paraId="5E387DCE" w14:textId="77777777" w:rsidR="00D2678C" w:rsidRPr="00391E60" w:rsidRDefault="00D2678C" w:rsidP="004A53DF">
      <w:pPr>
        <w:spacing w:after="0" w:line="360" w:lineRule="exact"/>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情報の利用を希望されない場合でも、今後の診療に不利益が生じることは一切ありません。</w:t>
      </w:r>
    </w:p>
    <w:p w14:paraId="7D98863B" w14:textId="77777777" w:rsidR="008E22C9" w:rsidRDefault="008E22C9" w:rsidP="004A53DF">
      <w:pPr>
        <w:spacing w:after="0" w:line="360" w:lineRule="exact"/>
        <w:rPr>
          <w:rFonts w:asciiTheme="majorEastAsia" w:eastAsiaTheme="majorEastAsia" w:hAnsiTheme="majorEastAsia"/>
          <w:color w:val="000000" w:themeColor="text1"/>
          <w:lang w:eastAsia="ja-JP"/>
        </w:rPr>
      </w:pPr>
    </w:p>
    <w:p w14:paraId="414944D0" w14:textId="77777777" w:rsidR="00DB51FB" w:rsidRPr="00391E60" w:rsidRDefault="00DB51FB" w:rsidP="004A53DF">
      <w:pPr>
        <w:spacing w:after="0" w:line="360" w:lineRule="exact"/>
        <w:rPr>
          <w:rFonts w:asciiTheme="majorEastAsia" w:eastAsiaTheme="majorEastAsia" w:hAnsiTheme="majorEastAsia"/>
          <w:color w:val="000000" w:themeColor="text1"/>
          <w:lang w:eastAsia="ja-JP"/>
        </w:rPr>
      </w:pPr>
    </w:p>
    <w:p w14:paraId="62BBC3CE" w14:textId="512840D1" w:rsidR="008E22C9" w:rsidRPr="00391E60" w:rsidRDefault="001F28D8" w:rsidP="004A53DF">
      <w:pPr>
        <w:spacing w:after="0" w:line="360" w:lineRule="exact"/>
        <w:rPr>
          <w:rFonts w:asciiTheme="majorEastAsia" w:eastAsiaTheme="majorEastAsia" w:hAnsiTheme="majorEastAsia"/>
          <w:b/>
          <w:bCs/>
          <w:sz w:val="24"/>
          <w:szCs w:val="24"/>
          <w:lang w:eastAsia="ja-JP"/>
        </w:rPr>
      </w:pPr>
      <w:r w:rsidRPr="00391E60">
        <w:rPr>
          <w:rFonts w:asciiTheme="majorEastAsia" w:eastAsiaTheme="majorEastAsia" w:hAnsiTheme="majorEastAsia" w:hint="eastAsia"/>
          <w:b/>
          <w:bCs/>
          <w:sz w:val="24"/>
          <w:szCs w:val="24"/>
          <w:lang w:eastAsia="ja-JP"/>
        </w:rPr>
        <w:t>５</w:t>
      </w:r>
      <w:r w:rsidRPr="00391E60">
        <w:rPr>
          <w:rFonts w:asciiTheme="majorEastAsia" w:eastAsiaTheme="majorEastAsia" w:hAnsiTheme="majorEastAsia"/>
          <w:b/>
          <w:bCs/>
          <w:sz w:val="24"/>
          <w:szCs w:val="24"/>
          <w:lang w:eastAsia="ja-JP"/>
        </w:rPr>
        <w:t xml:space="preserve">. </w:t>
      </w:r>
      <w:r w:rsidR="008E22C9" w:rsidRPr="00391E60">
        <w:rPr>
          <w:rFonts w:asciiTheme="majorEastAsia" w:eastAsiaTheme="majorEastAsia" w:hAnsiTheme="majorEastAsia" w:hint="eastAsia"/>
          <w:b/>
          <w:bCs/>
          <w:sz w:val="24"/>
          <w:szCs w:val="24"/>
          <w:lang w:eastAsia="ja-JP"/>
        </w:rPr>
        <w:t>利益相反について</w:t>
      </w:r>
    </w:p>
    <w:p w14:paraId="1F922E4F" w14:textId="77777777" w:rsidR="00B76456" w:rsidRPr="00391E60" w:rsidRDefault="00B76456" w:rsidP="004A53DF">
      <w:pPr>
        <w:spacing w:after="0" w:line="360" w:lineRule="exact"/>
        <w:ind w:firstLineChars="50" w:firstLine="110"/>
        <w:rPr>
          <w:rFonts w:asciiTheme="majorEastAsia" w:eastAsiaTheme="majorEastAsia" w:hAnsiTheme="majorEastAsia"/>
          <w:lang w:eastAsia="ja-JP"/>
        </w:rPr>
      </w:pPr>
      <w:r w:rsidRPr="00391E60">
        <w:rPr>
          <w:rFonts w:asciiTheme="majorEastAsia" w:eastAsiaTheme="majorEastAsia" w:hAnsiTheme="majorEastAsia"/>
          <w:lang w:eastAsia="ja-JP"/>
        </w:rPr>
        <w:t>外部との経済的な利益関係等によって、研究で必要とされる公正かつ適正な判断が損なわれる、または損なわれるのではないかと第三者から懸念が表明されかねない事態を「利益相反」と言います。</w:t>
      </w:r>
    </w:p>
    <w:p w14:paraId="04F59497" w14:textId="58F7C4B8" w:rsidR="00F43B02" w:rsidRDefault="00B76456" w:rsidP="00391E60">
      <w:pPr>
        <w:spacing w:after="0" w:line="360" w:lineRule="exact"/>
        <w:ind w:firstLineChars="50" w:firstLine="110"/>
        <w:rPr>
          <w:rFonts w:asciiTheme="majorEastAsia" w:eastAsiaTheme="majorEastAsia" w:hAnsiTheme="majorEastAsia"/>
          <w:lang w:eastAsia="ja-JP"/>
        </w:rPr>
      </w:pPr>
      <w:r w:rsidRPr="00391E60">
        <w:rPr>
          <w:rFonts w:asciiTheme="majorEastAsia" w:eastAsiaTheme="majorEastAsia" w:hAnsiTheme="majorEastAsia" w:hint="eastAsia"/>
          <w:lang w:eastAsia="ja-JP"/>
        </w:rPr>
        <w:t>本</w:t>
      </w:r>
      <w:r w:rsidR="008E22C9" w:rsidRPr="00391E60">
        <w:rPr>
          <w:rFonts w:asciiTheme="majorEastAsia" w:eastAsiaTheme="majorEastAsia" w:hAnsiTheme="majorEastAsia" w:hint="eastAsia"/>
          <w:lang w:eastAsia="ja-JP"/>
        </w:rPr>
        <w:t>研</w:t>
      </w:r>
      <w:r w:rsidR="008E22C9" w:rsidRPr="00391E60">
        <w:rPr>
          <w:rFonts w:asciiTheme="majorEastAsia" w:eastAsiaTheme="majorEastAsia" w:hAnsiTheme="majorEastAsia"/>
          <w:lang w:eastAsia="ja-JP"/>
        </w:rPr>
        <w:t>究は</w:t>
      </w:r>
      <w:r w:rsidR="008E22C9" w:rsidRPr="00391E60">
        <w:rPr>
          <w:rFonts w:asciiTheme="majorEastAsia" w:eastAsiaTheme="majorEastAsia" w:hAnsiTheme="majorEastAsia" w:hint="eastAsia"/>
          <w:lang w:eastAsia="ja-JP"/>
        </w:rPr>
        <w:t>厚生労働省「小児・AYA世代のがん患者等の妊孕性温存療法研究促進事業費補助金」</w:t>
      </w:r>
      <w:r w:rsidR="008E22C9" w:rsidRPr="00391E60">
        <w:rPr>
          <w:rFonts w:asciiTheme="majorEastAsia" w:eastAsiaTheme="majorEastAsia" w:hAnsiTheme="majorEastAsia" w:cs="MS-Mincho"/>
          <w:lang w:eastAsia="ja-JP"/>
        </w:rPr>
        <w:t>、日本がん・生殖医療学会研究費</w:t>
      </w:r>
      <w:r w:rsidRPr="00391E60">
        <w:rPr>
          <w:rFonts w:asciiTheme="majorEastAsia" w:eastAsiaTheme="majorEastAsia" w:hAnsiTheme="majorEastAsia" w:cs="MS-Mincho" w:hint="eastAsia"/>
          <w:lang w:eastAsia="ja-JP"/>
        </w:rPr>
        <w:t>を用いて行われます。また研究を実施するにあたり特定企業との利害関係はありません。本研究は、研究責任者のグループにより</w:t>
      </w:r>
      <w:r w:rsidRPr="00391E60">
        <w:rPr>
          <w:rFonts w:asciiTheme="majorEastAsia" w:eastAsiaTheme="majorEastAsia" w:hAnsiTheme="majorEastAsia"/>
          <w:lang w:eastAsia="ja-JP"/>
        </w:rPr>
        <w:t>公正に行われます。本研究の利害関係については、現在のところありません。</w:t>
      </w:r>
      <w:r w:rsidR="00081F59" w:rsidRPr="00391E60">
        <w:rPr>
          <w:rFonts w:asciiTheme="majorEastAsia" w:eastAsiaTheme="majorEastAsia" w:hAnsiTheme="majorEastAsia" w:hint="eastAsia"/>
          <w:lang w:eastAsia="ja-JP"/>
        </w:rPr>
        <w:t xml:space="preserve">　本研究に参加する医療機関はすべて、本研究の利益相反の対象となる企業との利益相反の状態を、毎年研究事務局に申告を行い、研究代表者による確認を受けています。</w:t>
      </w:r>
    </w:p>
    <w:p w14:paraId="2B8D73D4" w14:textId="058882D9" w:rsidR="009E6B2A" w:rsidRDefault="009E6B2A" w:rsidP="00391E60">
      <w:pPr>
        <w:spacing w:after="0" w:line="360" w:lineRule="exact"/>
        <w:ind w:firstLineChars="50" w:firstLine="110"/>
        <w:rPr>
          <w:rFonts w:asciiTheme="majorEastAsia" w:eastAsiaTheme="majorEastAsia" w:hAnsiTheme="majorEastAsia"/>
          <w:lang w:eastAsia="ja-JP"/>
        </w:rPr>
      </w:pPr>
      <w:r>
        <w:rPr>
          <w:rFonts w:asciiTheme="majorEastAsia" w:eastAsiaTheme="majorEastAsia" w:hAnsiTheme="majorEastAsia"/>
          <w:lang w:eastAsia="ja-JP"/>
        </w:rPr>
        <w:br w:type="page"/>
      </w:r>
    </w:p>
    <w:p w14:paraId="590FD579" w14:textId="45A12A21" w:rsidR="009E6B2A" w:rsidRPr="009E6B2A" w:rsidRDefault="009E6B2A" w:rsidP="009E6B2A">
      <w:pPr>
        <w:spacing w:after="0" w:line="360" w:lineRule="exact"/>
        <w:ind w:firstLineChars="50" w:firstLine="120"/>
        <w:rPr>
          <w:rFonts w:asciiTheme="majorEastAsia" w:eastAsiaTheme="majorEastAsia" w:hAnsiTheme="majorEastAsia"/>
          <w:sz w:val="24"/>
          <w:szCs w:val="24"/>
          <w:lang w:eastAsia="ja-JP"/>
        </w:rPr>
      </w:pPr>
      <w:r w:rsidRPr="009E6B2A">
        <w:rPr>
          <w:rFonts w:asciiTheme="majorEastAsia" w:eastAsiaTheme="majorEastAsia" w:hAnsiTheme="majorEastAsia"/>
          <w:sz w:val="24"/>
          <w:szCs w:val="24"/>
          <w:lang w:eastAsia="ja-JP"/>
        </w:rPr>
        <w:lastRenderedPageBreak/>
        <w:t>「思春期・若年がん患者等を対象とした日本がん・生殖医療登録システムによる治療成績解析」研究参加</w:t>
      </w:r>
      <w:r>
        <w:rPr>
          <w:rFonts w:asciiTheme="majorEastAsia" w:eastAsiaTheme="majorEastAsia" w:hAnsiTheme="majorEastAsia" w:hint="eastAsia"/>
          <w:sz w:val="24"/>
          <w:szCs w:val="24"/>
          <w:lang w:eastAsia="ja-JP"/>
        </w:rPr>
        <w:t>機関</w:t>
      </w:r>
      <w:r w:rsidRPr="009E6B2A">
        <w:rPr>
          <w:rFonts w:asciiTheme="majorEastAsia" w:eastAsiaTheme="majorEastAsia" w:hAnsiTheme="majorEastAsia"/>
          <w:sz w:val="24"/>
          <w:szCs w:val="24"/>
          <w:lang w:eastAsia="ja-JP"/>
        </w:rPr>
        <w:t>一覧</w:t>
      </w:r>
    </w:p>
    <w:p w14:paraId="61107740" w14:textId="77777777" w:rsidR="009E6B2A" w:rsidRPr="009E6B2A" w:rsidRDefault="009E6B2A" w:rsidP="00391E60">
      <w:pPr>
        <w:spacing w:after="0" w:line="360" w:lineRule="exact"/>
        <w:ind w:firstLineChars="50" w:firstLine="110"/>
        <w:rPr>
          <w:rFonts w:asciiTheme="majorEastAsia" w:eastAsiaTheme="majorEastAsia" w:hAnsiTheme="majorEastAsia"/>
          <w:lang w:eastAsia="ja-JP"/>
        </w:rPr>
      </w:pPr>
    </w:p>
    <w:p w14:paraId="0467839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001</w:t>
      </w:r>
      <w:r w:rsidRPr="009E6B2A">
        <w:rPr>
          <w:rFonts w:asciiTheme="majorEastAsia" w:eastAsiaTheme="majorEastAsia" w:hAnsiTheme="majorEastAsia" w:cs="AppleSystemUIFont"/>
          <w:lang w:eastAsia="ja-JP"/>
        </w:rPr>
        <w:tab/>
        <w:t>埼玉医科大学総合医療センター</w:t>
      </w:r>
    </w:p>
    <w:p w14:paraId="122F596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002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国家公務員共済組合連合会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斗南病院</w:t>
      </w:r>
      <w:proofErr w:type="spellEnd"/>
    </w:p>
    <w:p w14:paraId="3D84697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003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JA北海道厚生連</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札幌厚生病院</w:t>
      </w:r>
      <w:proofErr w:type="spellEnd"/>
    </w:p>
    <w:p w14:paraId="1BCF509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004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札幌医科大学附属病院</w:t>
      </w:r>
      <w:proofErr w:type="spellEnd"/>
    </w:p>
    <w:p w14:paraId="7B53F14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005</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弘前大学医学部附属病院</w:t>
      </w:r>
      <w:proofErr w:type="spellEnd"/>
    </w:p>
    <w:p w14:paraId="5E5BCF4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006</w:t>
      </w:r>
      <w:r w:rsidRPr="009E6B2A">
        <w:rPr>
          <w:rFonts w:asciiTheme="majorEastAsia" w:eastAsiaTheme="majorEastAsia" w:hAnsiTheme="majorEastAsia" w:cs="AppleSystemUIFont"/>
          <w:lang w:eastAsia="ja-JP"/>
        </w:rPr>
        <w:tab/>
        <w:t>京野アートクリニック仙台</w:t>
      </w:r>
    </w:p>
    <w:p w14:paraId="032C210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007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秋田大学医学部附属病院</w:t>
      </w:r>
      <w:proofErr w:type="spellEnd"/>
    </w:p>
    <w:p w14:paraId="4EFBC68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008</w:t>
      </w:r>
      <w:r w:rsidRPr="009E6B2A">
        <w:rPr>
          <w:rFonts w:asciiTheme="majorEastAsia" w:eastAsiaTheme="majorEastAsia" w:hAnsiTheme="majorEastAsia" w:cs="AppleSystemUIFont"/>
          <w:lang w:eastAsia="ja-JP"/>
        </w:rPr>
        <w:tab/>
        <w:t>筑波大学附属病院</w:t>
      </w:r>
    </w:p>
    <w:p w14:paraId="2BFC4A1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009</w:t>
      </w:r>
      <w:r w:rsidRPr="009E6B2A">
        <w:rPr>
          <w:rFonts w:asciiTheme="majorEastAsia" w:eastAsiaTheme="majorEastAsia" w:hAnsiTheme="majorEastAsia" w:cs="AppleSystemUIFont"/>
          <w:lang w:eastAsia="ja-JP"/>
        </w:rPr>
        <w:tab/>
        <w:t>医療法人愛弘会　横田マタニティーホスピタル</w:t>
      </w:r>
    </w:p>
    <w:p w14:paraId="08B245E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010</w:t>
      </w:r>
      <w:r w:rsidRPr="009E6B2A">
        <w:rPr>
          <w:rFonts w:asciiTheme="majorEastAsia" w:eastAsiaTheme="majorEastAsia" w:hAnsiTheme="majorEastAsia" w:cs="AppleSystemUIFont"/>
          <w:lang w:eastAsia="ja-JP"/>
        </w:rPr>
        <w:tab/>
        <w:t>医療法人舘出張佐藤会　高崎ARTクリニック</w:t>
      </w:r>
    </w:p>
    <w:p w14:paraId="3A3116B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011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聖路加国際病院</w:t>
      </w:r>
      <w:proofErr w:type="spellEnd"/>
    </w:p>
    <w:p w14:paraId="0842771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012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東京大学医学部附属病院</w:t>
      </w:r>
      <w:proofErr w:type="spellEnd"/>
    </w:p>
    <w:p w14:paraId="78DEFDF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013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昭和医科大学病院</w:t>
      </w:r>
      <w:proofErr w:type="spellEnd"/>
    </w:p>
    <w:p w14:paraId="1DC327A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014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東京医科大学病院</w:t>
      </w:r>
      <w:proofErr w:type="spellEnd"/>
    </w:p>
    <w:p w14:paraId="62D43F6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015</w:t>
      </w:r>
      <w:r w:rsidRPr="009E6B2A">
        <w:rPr>
          <w:rFonts w:asciiTheme="majorEastAsia" w:eastAsiaTheme="majorEastAsia" w:hAnsiTheme="majorEastAsia" w:cs="AppleSystemUIFont"/>
          <w:lang w:eastAsia="ja-JP"/>
        </w:rPr>
        <w:tab/>
        <w:t>加藤レディスクリニック</w:t>
      </w:r>
    </w:p>
    <w:p w14:paraId="03912C3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016</w:t>
      </w:r>
      <w:r w:rsidRPr="009E6B2A">
        <w:rPr>
          <w:rFonts w:asciiTheme="majorEastAsia" w:eastAsiaTheme="majorEastAsia" w:hAnsiTheme="majorEastAsia" w:cs="AppleSystemUIFont"/>
          <w:lang w:eastAsia="ja-JP"/>
        </w:rPr>
        <w:tab/>
        <w:t>京野アートクリニック高輪</w:t>
      </w:r>
    </w:p>
    <w:p w14:paraId="7358D1C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017</w:t>
      </w:r>
      <w:r w:rsidRPr="009E6B2A">
        <w:rPr>
          <w:rFonts w:asciiTheme="majorEastAsia" w:eastAsiaTheme="majorEastAsia" w:hAnsiTheme="majorEastAsia" w:cs="AppleSystemUIFont"/>
          <w:lang w:eastAsia="ja-JP"/>
        </w:rPr>
        <w:tab/>
        <w:t>京野アートクリニック品川</w:t>
      </w:r>
    </w:p>
    <w:p w14:paraId="31749CC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018</w:t>
      </w:r>
      <w:r w:rsidRPr="009E6B2A">
        <w:rPr>
          <w:rFonts w:asciiTheme="majorEastAsia" w:eastAsiaTheme="majorEastAsia" w:hAnsiTheme="majorEastAsia" w:cs="AppleSystemUIFont"/>
          <w:lang w:eastAsia="ja-JP"/>
        </w:rPr>
        <w:tab/>
        <w:t>杉山産婦人科 新宿</w:t>
      </w:r>
    </w:p>
    <w:p w14:paraId="61B058A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019</w:t>
      </w:r>
      <w:r w:rsidRPr="009E6B2A">
        <w:rPr>
          <w:rFonts w:asciiTheme="majorEastAsia" w:eastAsiaTheme="majorEastAsia" w:hAnsiTheme="majorEastAsia" w:cs="AppleSystemUIFont"/>
          <w:lang w:eastAsia="ja-JP"/>
        </w:rPr>
        <w:tab/>
        <w:t>聖マリアンナ医科大学</w:t>
      </w:r>
    </w:p>
    <w:p w14:paraId="4547273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020</w:t>
      </w:r>
      <w:r w:rsidRPr="009E6B2A">
        <w:rPr>
          <w:rFonts w:asciiTheme="majorEastAsia" w:eastAsiaTheme="majorEastAsia" w:hAnsiTheme="majorEastAsia" w:cs="AppleSystemUIFont"/>
          <w:lang w:eastAsia="ja-JP"/>
        </w:rPr>
        <w:tab/>
        <w:t>横浜市立大学附属市民総合医療センター</w:t>
      </w:r>
    </w:p>
    <w:p w14:paraId="55B8233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021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山梨大学医学部附属病院</w:t>
      </w:r>
      <w:proofErr w:type="spellEnd"/>
    </w:p>
    <w:p w14:paraId="142B3A8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022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社会福祉法人</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聖隷福祉事業団</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総合病院</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聖隷浜松病院</w:t>
      </w:r>
      <w:proofErr w:type="spellEnd"/>
    </w:p>
    <w:p w14:paraId="59717FE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023</w:t>
      </w:r>
      <w:r w:rsidRPr="009E6B2A">
        <w:rPr>
          <w:rFonts w:asciiTheme="majorEastAsia" w:eastAsiaTheme="majorEastAsia" w:hAnsiTheme="majorEastAsia" w:cs="AppleSystemUIFont"/>
          <w:lang w:eastAsia="ja-JP"/>
        </w:rPr>
        <w:tab/>
        <w:t>俵IVFクリニック</w:t>
      </w:r>
    </w:p>
    <w:p w14:paraId="7244642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024</w:t>
      </w:r>
      <w:r w:rsidRPr="009E6B2A">
        <w:rPr>
          <w:rFonts w:asciiTheme="majorEastAsia" w:eastAsiaTheme="majorEastAsia" w:hAnsiTheme="majorEastAsia" w:cs="AppleSystemUIFont"/>
          <w:lang w:eastAsia="ja-JP"/>
        </w:rPr>
        <w:tab/>
        <w:t>岐阜大学医学部附属病院</w:t>
      </w:r>
    </w:p>
    <w:p w14:paraId="44C2546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025</w:t>
      </w:r>
      <w:r w:rsidRPr="009E6B2A">
        <w:rPr>
          <w:rFonts w:asciiTheme="majorEastAsia" w:eastAsiaTheme="majorEastAsia" w:hAnsiTheme="majorEastAsia" w:cs="AppleSystemUIFont"/>
          <w:lang w:eastAsia="ja-JP"/>
        </w:rPr>
        <w:tab/>
        <w:t>日本赤十字社愛知医療センター名古屋第一病院</w:t>
      </w:r>
    </w:p>
    <w:p w14:paraId="6E2DBEF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026</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京都府立医科大学</w:t>
      </w:r>
      <w:proofErr w:type="spellEnd"/>
    </w:p>
    <w:p w14:paraId="6C044D7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027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医療法人田村秀子婦人科医院</w:t>
      </w:r>
      <w:proofErr w:type="spellEnd"/>
    </w:p>
    <w:p w14:paraId="7C1BD2F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028</w:t>
      </w:r>
      <w:r w:rsidRPr="009E6B2A">
        <w:rPr>
          <w:rFonts w:asciiTheme="majorEastAsia" w:eastAsiaTheme="majorEastAsia" w:hAnsiTheme="majorEastAsia" w:cs="AppleSystemUIFont"/>
          <w:lang w:eastAsia="ja-JP"/>
        </w:rPr>
        <w:tab/>
        <w:t>大阪急性期・総合医療センター</w:t>
      </w:r>
    </w:p>
    <w:p w14:paraId="52797C1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029</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大阪大学</w:t>
      </w:r>
      <w:proofErr w:type="spellEnd"/>
    </w:p>
    <w:p w14:paraId="199A4BE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030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近畿大学医学部</w:t>
      </w:r>
      <w:proofErr w:type="spellEnd"/>
    </w:p>
    <w:p w14:paraId="4F5EDD0B"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031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医療法人定生会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谷口病院</w:t>
      </w:r>
      <w:proofErr w:type="spellEnd"/>
    </w:p>
    <w:p w14:paraId="0552E01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032</w:t>
      </w:r>
      <w:r w:rsidRPr="009E6B2A">
        <w:rPr>
          <w:rFonts w:asciiTheme="majorEastAsia" w:eastAsiaTheme="majorEastAsia" w:hAnsiTheme="majorEastAsia" w:cs="AppleSystemUIFont"/>
          <w:lang w:eastAsia="ja-JP"/>
        </w:rPr>
        <w:tab/>
        <w:t>なかむらレディースクリニック</w:t>
      </w:r>
    </w:p>
    <w:p w14:paraId="576AA35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033</w:t>
      </w:r>
      <w:r w:rsidRPr="009E6B2A">
        <w:rPr>
          <w:rFonts w:asciiTheme="majorEastAsia" w:eastAsiaTheme="majorEastAsia" w:hAnsiTheme="majorEastAsia" w:cs="AppleSystemUIFont"/>
          <w:lang w:eastAsia="ja-JP"/>
        </w:rPr>
        <w:tab/>
        <w:t>越田クリニック</w:t>
      </w:r>
    </w:p>
    <w:p w14:paraId="3108750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034</w:t>
      </w:r>
      <w:r w:rsidRPr="009E6B2A">
        <w:rPr>
          <w:rFonts w:asciiTheme="majorEastAsia" w:eastAsiaTheme="majorEastAsia" w:hAnsiTheme="majorEastAsia" w:cs="AppleSystemUIFont"/>
          <w:lang w:eastAsia="ja-JP"/>
        </w:rPr>
        <w:tab/>
        <w:t>社会医療法人生長会 府中のぞみクリニック</w:t>
      </w:r>
    </w:p>
    <w:p w14:paraId="2C7D76A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035</w:t>
      </w:r>
      <w:r w:rsidRPr="009E6B2A">
        <w:rPr>
          <w:rFonts w:asciiTheme="majorEastAsia" w:eastAsiaTheme="majorEastAsia" w:hAnsiTheme="majorEastAsia" w:cs="AppleSystemUIFont"/>
          <w:lang w:eastAsia="ja-JP"/>
        </w:rPr>
        <w:tab/>
        <w:t>ミズクリニックメイワン</w:t>
      </w:r>
    </w:p>
    <w:p w14:paraId="643D2BC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036</w:t>
      </w:r>
      <w:r w:rsidRPr="009E6B2A">
        <w:rPr>
          <w:rFonts w:asciiTheme="majorEastAsia" w:eastAsiaTheme="majorEastAsia" w:hAnsiTheme="majorEastAsia" w:cs="AppleSystemUIFont"/>
          <w:lang w:eastAsia="ja-JP"/>
        </w:rPr>
        <w:tab/>
        <w:t>うつのみやレディースクリニック</w:t>
      </w:r>
    </w:p>
    <w:p w14:paraId="19C6101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037</w:t>
      </w:r>
      <w:r w:rsidRPr="009E6B2A">
        <w:rPr>
          <w:rFonts w:asciiTheme="majorEastAsia" w:eastAsiaTheme="majorEastAsia" w:hAnsiTheme="majorEastAsia" w:cs="AppleSystemUIFont"/>
          <w:lang w:eastAsia="ja-JP"/>
        </w:rPr>
        <w:tab/>
        <w:t>ミオ・ファティリティ・クリニック</w:t>
      </w:r>
    </w:p>
    <w:p w14:paraId="5E65350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038</w:t>
      </w:r>
      <w:r w:rsidRPr="009E6B2A">
        <w:rPr>
          <w:rFonts w:asciiTheme="majorEastAsia" w:eastAsiaTheme="majorEastAsia" w:hAnsiTheme="majorEastAsia" w:cs="AppleSystemUIFont"/>
          <w:lang w:eastAsia="ja-JP"/>
        </w:rPr>
        <w:tab/>
        <w:t>三宅医院</w:t>
      </w:r>
    </w:p>
    <w:p w14:paraId="6BB0171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039</w:t>
      </w:r>
      <w:r w:rsidRPr="009E6B2A">
        <w:rPr>
          <w:rFonts w:asciiTheme="majorEastAsia" w:eastAsiaTheme="majorEastAsia" w:hAnsiTheme="majorEastAsia" w:cs="AppleSystemUIFont"/>
          <w:lang w:eastAsia="ja-JP"/>
        </w:rPr>
        <w:tab/>
        <w:t>医療法人社団 岡山二人クリニック</w:t>
      </w:r>
    </w:p>
    <w:p w14:paraId="5D73E85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040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県立広島病院</w:t>
      </w:r>
      <w:proofErr w:type="spellEnd"/>
    </w:p>
    <w:p w14:paraId="42A5109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041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絹谷産婦人科</w:t>
      </w:r>
      <w:proofErr w:type="spellEnd"/>
    </w:p>
    <w:p w14:paraId="517B746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lastRenderedPageBreak/>
        <w:t>042</w:t>
      </w:r>
      <w:r w:rsidRPr="009E6B2A">
        <w:rPr>
          <w:rFonts w:asciiTheme="majorEastAsia" w:eastAsiaTheme="majorEastAsia" w:hAnsiTheme="majorEastAsia" w:cs="AppleSystemUIFont"/>
          <w:lang w:eastAsia="ja-JP"/>
        </w:rPr>
        <w:tab/>
        <w:t>広島HARTクリニック</w:t>
      </w:r>
    </w:p>
    <w:p w14:paraId="082CBE8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043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徳島大学病院</w:t>
      </w:r>
      <w:proofErr w:type="spellEnd"/>
    </w:p>
    <w:p w14:paraId="3795FC3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044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医療法人社団厚仁会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厚仁病院</w:t>
      </w:r>
      <w:proofErr w:type="spellEnd"/>
    </w:p>
    <w:p w14:paraId="0FFA76A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045</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愛媛大学医学部附属病院</w:t>
      </w:r>
      <w:proofErr w:type="spellEnd"/>
    </w:p>
    <w:p w14:paraId="16A7550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046</w:t>
      </w:r>
      <w:r w:rsidRPr="009E6B2A">
        <w:rPr>
          <w:rFonts w:asciiTheme="majorEastAsia" w:eastAsiaTheme="majorEastAsia" w:hAnsiTheme="majorEastAsia" w:cs="AppleSystemUIFont"/>
          <w:lang w:eastAsia="ja-JP"/>
        </w:rPr>
        <w:tab/>
        <w:t>九州大学病院</w:t>
      </w:r>
    </w:p>
    <w:p w14:paraId="2C762F1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047</w:t>
      </w:r>
      <w:r w:rsidRPr="009E6B2A">
        <w:rPr>
          <w:rFonts w:asciiTheme="majorEastAsia" w:eastAsiaTheme="majorEastAsia" w:hAnsiTheme="majorEastAsia" w:cs="AppleSystemUIFont"/>
          <w:lang w:eastAsia="ja-JP"/>
        </w:rPr>
        <w:tab/>
        <w:t>高木病院</w:t>
      </w:r>
    </w:p>
    <w:p w14:paraId="4CF9194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048</w:t>
      </w:r>
      <w:r w:rsidRPr="009E6B2A">
        <w:rPr>
          <w:rFonts w:asciiTheme="majorEastAsia" w:eastAsiaTheme="majorEastAsia" w:hAnsiTheme="majorEastAsia" w:cs="AppleSystemUIFont"/>
          <w:lang w:eastAsia="ja-JP"/>
        </w:rPr>
        <w:tab/>
        <w:t>医療法人蔵本ウイメンズクリニック</w:t>
      </w:r>
    </w:p>
    <w:p w14:paraId="0B4BEB8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049</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谷口眼科婦人科</w:t>
      </w:r>
      <w:proofErr w:type="spellEnd"/>
    </w:p>
    <w:p w14:paraId="7A96492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050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熊本大学</w:t>
      </w:r>
      <w:proofErr w:type="spellEnd"/>
    </w:p>
    <w:p w14:paraId="7280DA6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051</w:t>
      </w:r>
      <w:r w:rsidRPr="009E6B2A">
        <w:rPr>
          <w:rFonts w:asciiTheme="majorEastAsia" w:eastAsiaTheme="majorEastAsia" w:hAnsiTheme="majorEastAsia" w:cs="AppleSystemUIFont"/>
          <w:lang w:eastAsia="ja-JP"/>
        </w:rPr>
        <w:tab/>
        <w:t>ソフィアレディースクリニック水道町</w:t>
      </w:r>
    </w:p>
    <w:p w14:paraId="5447395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052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琉球大学病院</w:t>
      </w:r>
      <w:proofErr w:type="spellEnd"/>
    </w:p>
    <w:p w14:paraId="4B6ED68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053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鳥取大学医学部附属病院</w:t>
      </w:r>
      <w:proofErr w:type="spellEnd"/>
    </w:p>
    <w:p w14:paraId="7628EDC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054</w:t>
      </w:r>
      <w:r w:rsidRPr="009E6B2A">
        <w:rPr>
          <w:rFonts w:asciiTheme="majorEastAsia" w:eastAsiaTheme="majorEastAsia" w:hAnsiTheme="majorEastAsia" w:cs="AppleSystemUIFont"/>
          <w:lang w:eastAsia="ja-JP"/>
        </w:rPr>
        <w:tab/>
        <w:t>医療法人社団 神谷レディースクリニック</w:t>
      </w:r>
    </w:p>
    <w:p w14:paraId="1B36EB5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055</w:t>
      </w:r>
      <w:r w:rsidRPr="009E6B2A">
        <w:rPr>
          <w:rFonts w:asciiTheme="majorEastAsia" w:eastAsiaTheme="majorEastAsia" w:hAnsiTheme="majorEastAsia" w:cs="AppleSystemUIFont"/>
          <w:lang w:eastAsia="ja-JP"/>
        </w:rPr>
        <w:tab/>
        <w:t>京野アートクリニック盛岡</w:t>
      </w:r>
    </w:p>
    <w:p w14:paraId="24EF792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056</w:t>
      </w:r>
      <w:r w:rsidRPr="009E6B2A">
        <w:rPr>
          <w:rFonts w:asciiTheme="majorEastAsia" w:eastAsiaTheme="majorEastAsia" w:hAnsiTheme="majorEastAsia" w:cs="AppleSystemUIFont"/>
          <w:lang w:eastAsia="ja-JP"/>
        </w:rPr>
        <w:tab/>
        <w:t>仙台ARTクリニック</w:t>
      </w:r>
    </w:p>
    <w:p w14:paraId="120742A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057</w:t>
      </w:r>
      <w:r w:rsidRPr="009E6B2A">
        <w:rPr>
          <w:rFonts w:asciiTheme="majorEastAsia" w:eastAsiaTheme="majorEastAsia" w:hAnsiTheme="majorEastAsia" w:cs="AppleSystemUIFont"/>
          <w:lang w:eastAsia="ja-JP"/>
        </w:rPr>
        <w:tab/>
        <w:t>山形大学医学部</w:t>
      </w:r>
    </w:p>
    <w:p w14:paraId="3B95D69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058</w:t>
      </w:r>
      <w:r w:rsidRPr="009E6B2A">
        <w:rPr>
          <w:rFonts w:asciiTheme="majorEastAsia" w:eastAsiaTheme="majorEastAsia" w:hAnsiTheme="majorEastAsia" w:cs="AppleSystemUIFont"/>
          <w:lang w:eastAsia="ja-JP"/>
        </w:rPr>
        <w:tab/>
        <w:t>福島県立医科大学</w:t>
      </w:r>
    </w:p>
    <w:p w14:paraId="7E554BD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059</w:t>
      </w:r>
      <w:r w:rsidRPr="009E6B2A">
        <w:rPr>
          <w:rFonts w:asciiTheme="majorEastAsia" w:eastAsiaTheme="majorEastAsia" w:hAnsiTheme="majorEastAsia" w:cs="AppleSystemUIFont"/>
          <w:lang w:eastAsia="ja-JP"/>
        </w:rPr>
        <w:tab/>
        <w:t>いわき婦人科</w:t>
      </w:r>
    </w:p>
    <w:p w14:paraId="294B8F2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060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JCHO群馬中央病院</w:t>
      </w:r>
      <w:proofErr w:type="spellEnd"/>
    </w:p>
    <w:p w14:paraId="52BEFA5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061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東京慈恵会医科大学</w:t>
      </w:r>
      <w:proofErr w:type="spellEnd"/>
    </w:p>
    <w:p w14:paraId="0395F60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062</w:t>
      </w:r>
      <w:r w:rsidRPr="009E6B2A">
        <w:rPr>
          <w:rFonts w:asciiTheme="majorEastAsia" w:eastAsiaTheme="majorEastAsia" w:hAnsiTheme="majorEastAsia" w:cs="AppleSystemUIFont"/>
          <w:lang w:eastAsia="ja-JP"/>
        </w:rPr>
        <w:tab/>
        <w:t>慶應義塾大学</w:t>
      </w:r>
    </w:p>
    <w:p w14:paraId="2B0B528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063</w:t>
      </w:r>
      <w:r w:rsidRPr="009E6B2A">
        <w:rPr>
          <w:rFonts w:asciiTheme="majorEastAsia" w:eastAsiaTheme="majorEastAsia" w:hAnsiTheme="majorEastAsia" w:cs="AppleSystemUIFont"/>
          <w:lang w:eastAsia="ja-JP"/>
        </w:rPr>
        <w:tab/>
        <w:t>浅田レディース品川クリニック</w:t>
      </w:r>
    </w:p>
    <w:p w14:paraId="6C6956B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064</w:t>
      </w:r>
      <w:r w:rsidRPr="009E6B2A">
        <w:rPr>
          <w:rFonts w:asciiTheme="majorEastAsia" w:eastAsiaTheme="majorEastAsia" w:hAnsiTheme="majorEastAsia" w:cs="AppleSystemUIFont"/>
          <w:lang w:eastAsia="ja-JP"/>
        </w:rPr>
        <w:tab/>
        <w:t>いながきレディースクリニック</w:t>
      </w:r>
    </w:p>
    <w:p w14:paraId="203160C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065</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新潟大学医歯学総合病院</w:t>
      </w:r>
      <w:proofErr w:type="spellEnd"/>
    </w:p>
    <w:p w14:paraId="2159D31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066</w:t>
      </w:r>
      <w:r w:rsidRPr="009E6B2A">
        <w:rPr>
          <w:rFonts w:asciiTheme="majorEastAsia" w:eastAsiaTheme="majorEastAsia" w:hAnsiTheme="majorEastAsia" w:cs="AppleSystemUIFont"/>
          <w:lang w:eastAsia="ja-JP"/>
        </w:rPr>
        <w:tab/>
        <w:t>医療法人セントポーリア 操レディスホスピタル</w:t>
      </w:r>
    </w:p>
    <w:p w14:paraId="0E02C57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067</w:t>
      </w:r>
      <w:r w:rsidRPr="009E6B2A">
        <w:rPr>
          <w:rFonts w:asciiTheme="majorEastAsia" w:eastAsiaTheme="majorEastAsia" w:hAnsiTheme="majorEastAsia" w:cs="AppleSystemUIFont"/>
          <w:lang w:eastAsia="ja-JP"/>
        </w:rPr>
        <w:tab/>
        <w:t>クリニックママ</w:t>
      </w:r>
    </w:p>
    <w:p w14:paraId="1B5DFFA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068</w:t>
      </w:r>
      <w:r w:rsidRPr="009E6B2A">
        <w:rPr>
          <w:rFonts w:asciiTheme="majorEastAsia" w:eastAsiaTheme="majorEastAsia" w:hAnsiTheme="majorEastAsia" w:cs="AppleSystemUIFont"/>
          <w:lang w:eastAsia="ja-JP"/>
        </w:rPr>
        <w:tab/>
        <w:t>浅田レディース勝川クリニック</w:t>
      </w:r>
    </w:p>
    <w:p w14:paraId="0024B36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069</w:t>
      </w:r>
      <w:r w:rsidRPr="009E6B2A">
        <w:rPr>
          <w:rFonts w:asciiTheme="majorEastAsia" w:eastAsiaTheme="majorEastAsia" w:hAnsiTheme="majorEastAsia" w:cs="AppleSystemUIFont"/>
          <w:lang w:eastAsia="ja-JP"/>
        </w:rPr>
        <w:tab/>
        <w:t>浅田レディース名古屋駅前クリニック</w:t>
      </w:r>
    </w:p>
    <w:p w14:paraId="1B046B0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070</w:t>
      </w:r>
      <w:r w:rsidRPr="009E6B2A">
        <w:rPr>
          <w:rFonts w:asciiTheme="majorEastAsia" w:eastAsiaTheme="majorEastAsia" w:hAnsiTheme="majorEastAsia" w:cs="AppleSystemUIFont"/>
          <w:lang w:eastAsia="ja-JP"/>
        </w:rPr>
        <w:tab/>
        <w:t>関西医科大学附属病院</w:t>
      </w:r>
    </w:p>
    <w:p w14:paraId="138B1D9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071</w:t>
      </w:r>
      <w:r w:rsidRPr="009E6B2A">
        <w:rPr>
          <w:rFonts w:asciiTheme="majorEastAsia" w:eastAsiaTheme="majorEastAsia" w:hAnsiTheme="majorEastAsia" w:cs="AppleSystemUIFont"/>
          <w:lang w:eastAsia="ja-JP"/>
        </w:rPr>
        <w:tab/>
        <w:t>IVF大阪クリニック</w:t>
      </w:r>
    </w:p>
    <w:p w14:paraId="5AFA687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072</w:t>
      </w:r>
      <w:r w:rsidRPr="009E6B2A">
        <w:rPr>
          <w:rFonts w:asciiTheme="majorEastAsia" w:eastAsiaTheme="majorEastAsia" w:hAnsiTheme="majorEastAsia" w:cs="AppleSystemUIFont"/>
          <w:lang w:eastAsia="ja-JP"/>
        </w:rPr>
        <w:tab/>
        <w:t>IVFなんばクリニック</w:t>
      </w:r>
    </w:p>
    <w:p w14:paraId="5385A14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073</w:t>
      </w:r>
      <w:r w:rsidRPr="009E6B2A">
        <w:rPr>
          <w:rFonts w:asciiTheme="majorEastAsia" w:eastAsiaTheme="majorEastAsia" w:hAnsiTheme="majorEastAsia" w:cs="AppleSystemUIFont"/>
          <w:lang w:eastAsia="ja-JP"/>
        </w:rPr>
        <w:tab/>
        <w:t>HORACグランフロント大阪クリニック</w:t>
      </w:r>
    </w:p>
    <w:p w14:paraId="4889D02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074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兵庫医科大学</w:t>
      </w:r>
      <w:proofErr w:type="spellEnd"/>
    </w:p>
    <w:p w14:paraId="6A0439F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075</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島根大学医学部附属病院</w:t>
      </w:r>
      <w:proofErr w:type="spellEnd"/>
    </w:p>
    <w:p w14:paraId="3F2FCC7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076</w:t>
      </w:r>
      <w:r w:rsidRPr="009E6B2A">
        <w:rPr>
          <w:rFonts w:asciiTheme="majorEastAsia" w:eastAsiaTheme="majorEastAsia" w:hAnsiTheme="majorEastAsia" w:cs="AppleSystemUIFont"/>
          <w:lang w:eastAsia="ja-JP"/>
        </w:rPr>
        <w:tab/>
        <w:t>岡山大学病院</w:t>
      </w:r>
    </w:p>
    <w:p w14:paraId="27C392A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077</w:t>
      </w:r>
      <w:r w:rsidRPr="009E6B2A">
        <w:rPr>
          <w:rFonts w:asciiTheme="majorEastAsia" w:eastAsiaTheme="majorEastAsia" w:hAnsiTheme="majorEastAsia" w:cs="AppleSystemUIFont"/>
          <w:lang w:eastAsia="ja-JP"/>
        </w:rPr>
        <w:tab/>
        <w:t>山口県立総合医療センター</w:t>
      </w:r>
    </w:p>
    <w:p w14:paraId="14DDC49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078</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高松赤十字病院</w:t>
      </w:r>
      <w:proofErr w:type="spellEnd"/>
    </w:p>
    <w:p w14:paraId="1ACBD05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079</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矢野産婦人科</w:t>
      </w:r>
      <w:proofErr w:type="spellEnd"/>
    </w:p>
    <w:p w14:paraId="18045A4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080</w:t>
      </w:r>
      <w:r w:rsidRPr="009E6B2A">
        <w:rPr>
          <w:rFonts w:asciiTheme="majorEastAsia" w:eastAsiaTheme="majorEastAsia" w:hAnsiTheme="majorEastAsia" w:cs="AppleSystemUIFont"/>
          <w:lang w:eastAsia="ja-JP"/>
        </w:rPr>
        <w:tab/>
        <w:t>高知医療センター</w:t>
      </w:r>
    </w:p>
    <w:p w14:paraId="7A07D98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081</w:t>
      </w:r>
      <w:r w:rsidRPr="009E6B2A">
        <w:rPr>
          <w:rFonts w:asciiTheme="majorEastAsia" w:eastAsiaTheme="majorEastAsia" w:hAnsiTheme="majorEastAsia" w:cs="AppleSystemUIFont"/>
          <w:lang w:eastAsia="ja-JP"/>
        </w:rPr>
        <w:tab/>
        <w:t>医療法人アイブイエフ詠田クリニック</w:t>
      </w:r>
    </w:p>
    <w:p w14:paraId="1A31601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082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医療法人社団高邦会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福岡山王病院</w:t>
      </w:r>
      <w:proofErr w:type="spellEnd"/>
    </w:p>
    <w:p w14:paraId="734148C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083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長崎大学病院</w:t>
      </w:r>
      <w:proofErr w:type="spellEnd"/>
    </w:p>
    <w:p w14:paraId="2A91A0A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084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社会医療法人</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愛育会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福田病院</w:t>
      </w:r>
      <w:proofErr w:type="spellEnd"/>
    </w:p>
    <w:p w14:paraId="2FCD26D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085</w:t>
      </w:r>
      <w:r w:rsidRPr="009E6B2A">
        <w:rPr>
          <w:rFonts w:asciiTheme="majorEastAsia" w:eastAsiaTheme="majorEastAsia" w:hAnsiTheme="majorEastAsia" w:cs="AppleSystemUIFont"/>
          <w:lang w:eastAsia="ja-JP"/>
        </w:rPr>
        <w:tab/>
        <w:t>セント・ルカ産婦人科</w:t>
      </w:r>
    </w:p>
    <w:p w14:paraId="6C590AA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086</w:t>
      </w:r>
      <w:r w:rsidRPr="009E6B2A">
        <w:rPr>
          <w:rFonts w:asciiTheme="majorEastAsia" w:eastAsiaTheme="majorEastAsia" w:hAnsiTheme="majorEastAsia" w:cs="AppleSystemUIFont"/>
          <w:lang w:eastAsia="ja-JP"/>
        </w:rPr>
        <w:tab/>
        <w:t>松田ウイメンズクリニック</w:t>
      </w:r>
    </w:p>
    <w:p w14:paraId="2EFBB4F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lastRenderedPageBreak/>
        <w:t>087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東京歯科大学市川総合病院</w:t>
      </w:r>
      <w:proofErr w:type="spellEnd"/>
    </w:p>
    <w:p w14:paraId="095A360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088</w:t>
      </w:r>
      <w:r w:rsidRPr="009E6B2A">
        <w:rPr>
          <w:rFonts w:asciiTheme="majorEastAsia" w:eastAsiaTheme="majorEastAsia" w:hAnsiTheme="majorEastAsia" w:cs="AppleSystemUIFont"/>
          <w:lang w:eastAsia="ja-JP"/>
        </w:rPr>
        <w:tab/>
        <w:t>キネマアートクリニック</w:t>
      </w:r>
    </w:p>
    <w:p w14:paraId="64D7A3A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089</w:t>
      </w:r>
      <w:r w:rsidRPr="009E6B2A">
        <w:rPr>
          <w:rFonts w:asciiTheme="majorEastAsia" w:eastAsiaTheme="majorEastAsia" w:hAnsiTheme="majorEastAsia" w:cs="AppleSystemUIFont"/>
          <w:lang w:eastAsia="ja-JP"/>
        </w:rPr>
        <w:tab/>
        <w:t>ARTクリニック</w:t>
      </w:r>
      <w:proofErr w:type="gramStart"/>
      <w:r w:rsidRPr="009E6B2A">
        <w:rPr>
          <w:rFonts w:asciiTheme="majorEastAsia" w:eastAsiaTheme="majorEastAsia" w:hAnsiTheme="majorEastAsia" w:cs="AppleSystemUIFont"/>
          <w:lang w:eastAsia="ja-JP"/>
        </w:rPr>
        <w:t>みらい</w:t>
      </w:r>
      <w:proofErr w:type="gramEnd"/>
    </w:p>
    <w:p w14:paraId="3FAD1F5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090</w:t>
      </w:r>
      <w:r w:rsidRPr="009E6B2A">
        <w:rPr>
          <w:rFonts w:asciiTheme="majorEastAsia" w:eastAsiaTheme="majorEastAsia" w:hAnsiTheme="majorEastAsia" w:cs="AppleSystemUIFont"/>
          <w:lang w:eastAsia="ja-JP"/>
        </w:rPr>
        <w:tab/>
        <w:t>医療法人いちおか泌尿器科クリニック</w:t>
      </w:r>
    </w:p>
    <w:p w14:paraId="6F98543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091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東京女子医科大学病院</w:t>
      </w:r>
      <w:proofErr w:type="spellEnd"/>
    </w:p>
    <w:p w14:paraId="41E4061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092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東北大学大学院</w:t>
      </w:r>
      <w:proofErr w:type="spellEnd"/>
    </w:p>
    <w:p w14:paraId="63C9A1A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093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手稲渓仁会病院</w:t>
      </w:r>
      <w:proofErr w:type="spellEnd"/>
    </w:p>
    <w:p w14:paraId="494B579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094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旭川医科大学</w:t>
      </w:r>
      <w:proofErr w:type="spellEnd"/>
    </w:p>
    <w:p w14:paraId="6A6C001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095</w:t>
      </w:r>
      <w:r w:rsidRPr="009E6B2A">
        <w:rPr>
          <w:rFonts w:asciiTheme="majorEastAsia" w:eastAsiaTheme="majorEastAsia" w:hAnsiTheme="majorEastAsia" w:cs="AppleSystemUIFont"/>
          <w:lang w:eastAsia="ja-JP"/>
        </w:rPr>
        <w:tab/>
        <w:t>筑波学園病院</w:t>
      </w:r>
    </w:p>
    <w:p w14:paraId="4C4D449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096</w:t>
      </w:r>
      <w:r w:rsidRPr="009E6B2A">
        <w:rPr>
          <w:rFonts w:asciiTheme="majorEastAsia" w:eastAsiaTheme="majorEastAsia" w:hAnsiTheme="majorEastAsia" w:cs="AppleSystemUIFont"/>
          <w:lang w:eastAsia="ja-JP"/>
        </w:rPr>
        <w:tab/>
        <w:t>おおぬきアートクリニック水戸</w:t>
      </w:r>
    </w:p>
    <w:p w14:paraId="4B4CDF1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097</w:t>
      </w:r>
      <w:r w:rsidRPr="009E6B2A">
        <w:rPr>
          <w:rFonts w:asciiTheme="majorEastAsia" w:eastAsiaTheme="majorEastAsia" w:hAnsiTheme="majorEastAsia" w:cs="AppleSystemUIFont"/>
          <w:lang w:eastAsia="ja-JP"/>
        </w:rPr>
        <w:tab/>
        <w:t>医療法人三秀会 中央クリニック</w:t>
      </w:r>
    </w:p>
    <w:p w14:paraId="5F187DA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098</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群馬大学医学部附属病院</w:t>
      </w:r>
      <w:proofErr w:type="spellEnd"/>
    </w:p>
    <w:p w14:paraId="499A58B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099</w:t>
      </w:r>
      <w:r w:rsidRPr="009E6B2A">
        <w:rPr>
          <w:rFonts w:asciiTheme="majorEastAsia" w:eastAsiaTheme="majorEastAsia" w:hAnsiTheme="majorEastAsia" w:cs="AppleSystemUIFont"/>
          <w:lang w:eastAsia="ja-JP"/>
        </w:rPr>
        <w:tab/>
        <w:t>セキールレディースクリニック</w:t>
      </w:r>
    </w:p>
    <w:p w14:paraId="414B7DB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100</w:t>
      </w:r>
      <w:r w:rsidRPr="009E6B2A">
        <w:rPr>
          <w:rFonts w:asciiTheme="majorEastAsia" w:eastAsiaTheme="majorEastAsia" w:hAnsiTheme="majorEastAsia" w:cs="AppleSystemUIFont"/>
          <w:lang w:eastAsia="ja-JP"/>
        </w:rPr>
        <w:tab/>
        <w:t>獨協医科大学埼玉医療センター</w:t>
      </w:r>
    </w:p>
    <w:p w14:paraId="08239A2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101</w:t>
      </w:r>
      <w:r w:rsidRPr="009E6B2A">
        <w:rPr>
          <w:rFonts w:asciiTheme="majorEastAsia" w:eastAsiaTheme="majorEastAsia" w:hAnsiTheme="majorEastAsia" w:cs="AppleSystemUIFont"/>
          <w:lang w:eastAsia="ja-JP"/>
        </w:rPr>
        <w:tab/>
        <w:t>高橋ウイメンズクリニック</w:t>
      </w:r>
    </w:p>
    <w:p w14:paraId="58DD592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102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順天堂大学医学部附属浦安病院</w:t>
      </w:r>
      <w:proofErr w:type="spellEnd"/>
    </w:p>
    <w:p w14:paraId="3EB2139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103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山王病院</w:t>
      </w:r>
      <w:proofErr w:type="spellEnd"/>
    </w:p>
    <w:p w14:paraId="50A693A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104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順天堂大学医学部附属順天堂医院</w:t>
      </w:r>
      <w:proofErr w:type="spellEnd"/>
    </w:p>
    <w:p w14:paraId="217C051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105</w:t>
      </w:r>
      <w:r w:rsidRPr="009E6B2A">
        <w:rPr>
          <w:rFonts w:asciiTheme="majorEastAsia" w:eastAsiaTheme="majorEastAsia" w:hAnsiTheme="majorEastAsia" w:cs="AppleSystemUIFont"/>
          <w:lang w:eastAsia="ja-JP"/>
        </w:rPr>
        <w:tab/>
        <w:t>東邦大学医療センター大森病院</w:t>
      </w:r>
    </w:p>
    <w:p w14:paraId="2DDB90B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106</w:t>
      </w:r>
      <w:r w:rsidRPr="009E6B2A">
        <w:rPr>
          <w:rFonts w:asciiTheme="majorEastAsia" w:eastAsiaTheme="majorEastAsia" w:hAnsiTheme="majorEastAsia" w:cs="AppleSystemUIFont"/>
          <w:lang w:eastAsia="ja-JP"/>
        </w:rPr>
        <w:tab/>
        <w:t>リプロダクションクリニック東京</w:t>
      </w:r>
    </w:p>
    <w:p w14:paraId="5B4B2B5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107</w:t>
      </w:r>
      <w:r w:rsidRPr="009E6B2A">
        <w:rPr>
          <w:rFonts w:asciiTheme="majorEastAsia" w:eastAsiaTheme="majorEastAsia" w:hAnsiTheme="majorEastAsia" w:cs="AppleSystemUIFont"/>
          <w:lang w:eastAsia="ja-JP"/>
        </w:rPr>
        <w:tab/>
        <w:t>メディカルパーク横浜</w:t>
      </w:r>
    </w:p>
    <w:p w14:paraId="6DC9D22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108</w:t>
      </w:r>
      <w:r w:rsidRPr="009E6B2A">
        <w:rPr>
          <w:rFonts w:asciiTheme="majorEastAsia" w:eastAsiaTheme="majorEastAsia" w:hAnsiTheme="majorEastAsia" w:cs="AppleSystemUIFont"/>
          <w:lang w:eastAsia="ja-JP"/>
        </w:rPr>
        <w:tab/>
        <w:t>長野赤十字病院</w:t>
      </w:r>
    </w:p>
    <w:p w14:paraId="728F716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109</w:t>
      </w:r>
      <w:r w:rsidRPr="009E6B2A">
        <w:rPr>
          <w:rFonts w:asciiTheme="majorEastAsia" w:eastAsiaTheme="majorEastAsia" w:hAnsiTheme="majorEastAsia" w:cs="AppleSystemUIFont"/>
          <w:lang w:eastAsia="ja-JP"/>
        </w:rPr>
        <w:tab/>
        <w:t>西村ウイメンズクリニック</w:t>
      </w:r>
    </w:p>
    <w:p w14:paraId="03FDD9BB"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110</w:t>
      </w:r>
      <w:r w:rsidRPr="009E6B2A">
        <w:rPr>
          <w:rFonts w:asciiTheme="majorEastAsia" w:eastAsiaTheme="majorEastAsia" w:hAnsiTheme="majorEastAsia" w:cs="AppleSystemUIFont"/>
          <w:lang w:eastAsia="ja-JP"/>
        </w:rPr>
        <w:tab/>
        <w:t>金沢たまごクリニック</w:t>
      </w:r>
    </w:p>
    <w:p w14:paraId="3C968AA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111</w:t>
      </w:r>
      <w:r w:rsidRPr="009E6B2A">
        <w:rPr>
          <w:rFonts w:asciiTheme="majorEastAsia" w:eastAsiaTheme="majorEastAsia" w:hAnsiTheme="majorEastAsia" w:cs="AppleSystemUIFont"/>
          <w:lang w:eastAsia="ja-JP"/>
        </w:rPr>
        <w:tab/>
        <w:t>福井大学医学部附属病院</w:t>
      </w:r>
    </w:p>
    <w:p w14:paraId="76526A4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112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名古屋大学医学部附属病院</w:t>
      </w:r>
      <w:proofErr w:type="spellEnd"/>
    </w:p>
    <w:p w14:paraId="52C433C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113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公立大学法人名古屋市立大学大学院</w:t>
      </w:r>
      <w:proofErr w:type="spellEnd"/>
    </w:p>
    <w:p w14:paraId="4C03619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114</w:t>
      </w:r>
      <w:r w:rsidRPr="009E6B2A">
        <w:rPr>
          <w:rFonts w:asciiTheme="majorEastAsia" w:eastAsiaTheme="majorEastAsia" w:hAnsiTheme="majorEastAsia" w:cs="AppleSystemUIFont"/>
          <w:lang w:eastAsia="ja-JP"/>
        </w:rPr>
        <w:tab/>
        <w:t>トヨタ記念病院</w:t>
      </w:r>
    </w:p>
    <w:p w14:paraId="38C3A0D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115</w:t>
      </w:r>
      <w:r w:rsidRPr="009E6B2A">
        <w:rPr>
          <w:rFonts w:asciiTheme="majorEastAsia" w:eastAsiaTheme="majorEastAsia" w:hAnsiTheme="majorEastAsia" w:cs="AppleSystemUIFont"/>
          <w:lang w:eastAsia="ja-JP"/>
        </w:rPr>
        <w:tab/>
        <w:t>小牧市民病院</w:t>
      </w:r>
    </w:p>
    <w:p w14:paraId="43FE40C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116</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滋賀医科大学</w:t>
      </w:r>
      <w:proofErr w:type="spellEnd"/>
    </w:p>
    <w:p w14:paraId="0C0808F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117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医療法人財団今井会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足立病院</w:t>
      </w:r>
      <w:proofErr w:type="spellEnd"/>
    </w:p>
    <w:p w14:paraId="2B4D543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118</w:t>
      </w:r>
      <w:r w:rsidRPr="009E6B2A">
        <w:rPr>
          <w:rFonts w:asciiTheme="majorEastAsia" w:eastAsiaTheme="majorEastAsia" w:hAnsiTheme="majorEastAsia" w:cs="AppleSystemUIFont"/>
          <w:lang w:eastAsia="ja-JP"/>
        </w:rPr>
        <w:tab/>
        <w:t>大阪医科薬科大学</w:t>
      </w:r>
    </w:p>
    <w:p w14:paraId="50A54D7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119</w:t>
      </w:r>
      <w:r w:rsidRPr="009E6B2A">
        <w:rPr>
          <w:rFonts w:asciiTheme="majorEastAsia" w:eastAsiaTheme="majorEastAsia" w:hAnsiTheme="majorEastAsia" w:cs="AppleSystemUIFont"/>
          <w:lang w:eastAsia="ja-JP"/>
        </w:rPr>
        <w:tab/>
        <w:t>リプロダクションクリニック大阪</w:t>
      </w:r>
    </w:p>
    <w:p w14:paraId="709A065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120</w:t>
      </w:r>
      <w:r w:rsidRPr="009E6B2A">
        <w:rPr>
          <w:rFonts w:asciiTheme="majorEastAsia" w:eastAsiaTheme="majorEastAsia" w:hAnsiTheme="majorEastAsia" w:cs="AppleSystemUIFont"/>
          <w:lang w:eastAsia="ja-JP"/>
        </w:rPr>
        <w:tab/>
        <w:t>英ウイメンズセントラルファティリティクリニック</w:t>
      </w:r>
    </w:p>
    <w:p w14:paraId="5FF1A98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121</w:t>
      </w:r>
      <w:r w:rsidRPr="009E6B2A">
        <w:rPr>
          <w:rFonts w:asciiTheme="majorEastAsia" w:eastAsiaTheme="majorEastAsia" w:hAnsiTheme="majorEastAsia" w:cs="AppleSystemUIFont"/>
          <w:lang w:eastAsia="ja-JP"/>
        </w:rPr>
        <w:tab/>
        <w:t>日本赤十字社和歌山医療センター</w:t>
      </w:r>
    </w:p>
    <w:p w14:paraId="5501277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122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鳥取県立中央病院</w:t>
      </w:r>
      <w:proofErr w:type="spellEnd"/>
    </w:p>
    <w:p w14:paraId="2853B30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123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島根県立中央病院</w:t>
      </w:r>
      <w:proofErr w:type="spellEnd"/>
    </w:p>
    <w:p w14:paraId="2E08199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124</w:t>
      </w:r>
      <w:r w:rsidRPr="009E6B2A">
        <w:rPr>
          <w:rFonts w:asciiTheme="majorEastAsia" w:eastAsiaTheme="majorEastAsia" w:hAnsiTheme="majorEastAsia" w:cs="AppleSystemUIFont"/>
          <w:lang w:eastAsia="ja-JP"/>
        </w:rPr>
        <w:tab/>
        <w:t>よしだレディースクリニック内科・小児科</w:t>
      </w:r>
    </w:p>
    <w:p w14:paraId="07CA8DF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125</w:t>
      </w:r>
      <w:r w:rsidRPr="009E6B2A">
        <w:rPr>
          <w:rFonts w:asciiTheme="majorEastAsia" w:eastAsiaTheme="majorEastAsia" w:hAnsiTheme="majorEastAsia" w:cs="AppleSystemUIFont"/>
          <w:lang w:eastAsia="ja-JP"/>
        </w:rPr>
        <w:tab/>
        <w:t>医療法人仁知会　竹内レディースクリニック</w:t>
      </w:r>
    </w:p>
    <w:p w14:paraId="00B5545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126</w:t>
      </w:r>
      <w:r w:rsidRPr="009E6B2A">
        <w:rPr>
          <w:rFonts w:asciiTheme="majorEastAsia" w:eastAsiaTheme="majorEastAsia" w:hAnsiTheme="majorEastAsia" w:cs="AppleSystemUIFont"/>
          <w:lang w:eastAsia="ja-JP"/>
        </w:rPr>
        <w:tab/>
        <w:t>社会医療法人友愛会 友愛医療センター</w:t>
      </w:r>
    </w:p>
    <w:p w14:paraId="4770462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127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千葉大学医学部附属病院</w:t>
      </w:r>
      <w:proofErr w:type="spellEnd"/>
    </w:p>
    <w:p w14:paraId="393FE56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128</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大分大学医学部附属病院</w:t>
      </w:r>
      <w:proofErr w:type="spellEnd"/>
    </w:p>
    <w:p w14:paraId="6350EEF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129</w:t>
      </w:r>
      <w:r w:rsidRPr="009E6B2A">
        <w:rPr>
          <w:rFonts w:asciiTheme="majorEastAsia" w:eastAsiaTheme="majorEastAsia" w:hAnsiTheme="majorEastAsia" w:cs="AppleSystemUIFont"/>
          <w:lang w:eastAsia="ja-JP"/>
        </w:rPr>
        <w:tab/>
        <w:t>済生会横浜市東部病院</w:t>
      </w:r>
    </w:p>
    <w:p w14:paraId="32ED7E2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130</w:t>
      </w:r>
      <w:r w:rsidRPr="009E6B2A">
        <w:rPr>
          <w:rFonts w:asciiTheme="majorEastAsia" w:eastAsiaTheme="majorEastAsia" w:hAnsiTheme="majorEastAsia" w:cs="AppleSystemUIFont"/>
          <w:lang w:eastAsia="ja-JP"/>
        </w:rPr>
        <w:tab/>
        <w:t>医療法人オーク会　オーク住吉産婦人科</w:t>
      </w:r>
    </w:p>
    <w:p w14:paraId="5C0DB65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131</w:t>
      </w:r>
      <w:r w:rsidRPr="009E6B2A">
        <w:rPr>
          <w:rFonts w:asciiTheme="majorEastAsia" w:eastAsiaTheme="majorEastAsia" w:hAnsiTheme="majorEastAsia" w:cs="AppleSystemUIFont"/>
          <w:lang w:eastAsia="ja-JP"/>
        </w:rPr>
        <w:tab/>
        <w:t>レディスクリニックコスモス</w:t>
      </w:r>
    </w:p>
    <w:p w14:paraId="15194AC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lastRenderedPageBreak/>
        <w:t>132</w:t>
      </w:r>
      <w:r w:rsidRPr="009E6B2A">
        <w:rPr>
          <w:rFonts w:asciiTheme="majorEastAsia" w:eastAsiaTheme="majorEastAsia" w:hAnsiTheme="majorEastAsia" w:cs="AppleSystemUIFont"/>
          <w:lang w:eastAsia="ja-JP"/>
        </w:rPr>
        <w:tab/>
        <w:t>ART女性クリニック</w:t>
      </w:r>
    </w:p>
    <w:p w14:paraId="0657657B"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133</w:t>
      </w:r>
      <w:r w:rsidRPr="009E6B2A">
        <w:rPr>
          <w:rFonts w:asciiTheme="majorEastAsia" w:eastAsiaTheme="majorEastAsia" w:hAnsiTheme="majorEastAsia" w:cs="AppleSystemUIFont"/>
          <w:lang w:eastAsia="ja-JP"/>
        </w:rPr>
        <w:tab/>
        <w:t>スズキ記念病院</w:t>
      </w:r>
    </w:p>
    <w:p w14:paraId="61DCCC5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134</w:t>
      </w:r>
      <w:r w:rsidRPr="009E6B2A">
        <w:rPr>
          <w:rFonts w:asciiTheme="majorEastAsia" w:eastAsiaTheme="majorEastAsia" w:hAnsiTheme="majorEastAsia" w:cs="AppleSystemUIFont"/>
          <w:lang w:eastAsia="ja-JP"/>
        </w:rPr>
        <w:tab/>
        <w:t>あいARTクリニック</w:t>
      </w:r>
    </w:p>
    <w:p w14:paraId="6E98095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135</w:t>
      </w:r>
      <w:r w:rsidRPr="009E6B2A">
        <w:rPr>
          <w:rFonts w:asciiTheme="majorEastAsia" w:eastAsiaTheme="majorEastAsia" w:hAnsiTheme="majorEastAsia" w:cs="AppleSystemUIFont"/>
          <w:lang w:eastAsia="ja-JP"/>
        </w:rPr>
        <w:tab/>
        <w:t>自治医科大学</w:t>
      </w:r>
    </w:p>
    <w:p w14:paraId="59AAF90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136</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宮崎大学医学部附属病院</w:t>
      </w:r>
      <w:proofErr w:type="spellEnd"/>
    </w:p>
    <w:p w14:paraId="0F1FE0F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137</w:t>
      </w:r>
      <w:r w:rsidRPr="009E6B2A">
        <w:rPr>
          <w:rFonts w:asciiTheme="majorEastAsia" w:eastAsiaTheme="majorEastAsia" w:hAnsiTheme="majorEastAsia" w:cs="AppleSystemUIFont"/>
          <w:lang w:eastAsia="ja-JP"/>
        </w:rPr>
        <w:tab/>
        <w:t>日本医科大学付属病院</w:t>
      </w:r>
    </w:p>
    <w:p w14:paraId="5505A39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138</w:t>
      </w:r>
      <w:r w:rsidRPr="009E6B2A">
        <w:rPr>
          <w:rFonts w:asciiTheme="majorEastAsia" w:eastAsiaTheme="majorEastAsia" w:hAnsiTheme="majorEastAsia" w:cs="AppleSystemUIFont"/>
          <w:lang w:eastAsia="ja-JP"/>
        </w:rPr>
        <w:tab/>
        <w:t>医療法人財団荻窪病院虹クリニック</w:t>
      </w:r>
    </w:p>
    <w:p w14:paraId="5461C57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139</w:t>
      </w:r>
      <w:r w:rsidRPr="009E6B2A">
        <w:rPr>
          <w:rFonts w:asciiTheme="majorEastAsia" w:eastAsiaTheme="majorEastAsia" w:hAnsiTheme="majorEastAsia" w:cs="AppleSystemUIFont"/>
          <w:lang w:eastAsia="ja-JP"/>
        </w:rPr>
        <w:tab/>
        <w:t>南長野医療センター篠ノ井総合病院</w:t>
      </w:r>
    </w:p>
    <w:p w14:paraId="45E1A93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140</w:t>
      </w:r>
      <w:r w:rsidRPr="009E6B2A">
        <w:rPr>
          <w:rFonts w:asciiTheme="majorEastAsia" w:eastAsiaTheme="majorEastAsia" w:hAnsiTheme="majorEastAsia" w:cs="AppleSystemUIFont"/>
          <w:lang w:eastAsia="ja-JP"/>
        </w:rPr>
        <w:tab/>
        <w:t>国家公務員共済組合連合会 浜の町病院</w:t>
      </w:r>
    </w:p>
    <w:p w14:paraId="7D24AEC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141</w:t>
      </w:r>
      <w:r w:rsidRPr="009E6B2A">
        <w:rPr>
          <w:rFonts w:asciiTheme="majorEastAsia" w:eastAsiaTheme="majorEastAsia" w:hAnsiTheme="majorEastAsia" w:cs="AppleSystemUIFont"/>
          <w:lang w:eastAsia="ja-JP"/>
        </w:rPr>
        <w:tab/>
        <w:t>レディースクリニックあいいく</w:t>
      </w:r>
    </w:p>
    <w:p w14:paraId="0351799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142</w:t>
      </w:r>
      <w:r w:rsidRPr="009E6B2A">
        <w:rPr>
          <w:rFonts w:asciiTheme="majorEastAsia" w:eastAsiaTheme="majorEastAsia" w:hAnsiTheme="majorEastAsia" w:cs="AppleSystemUIFont"/>
          <w:lang w:eastAsia="ja-JP"/>
        </w:rPr>
        <w:tab/>
        <w:t>医療法人登誠会 諏訪マタニティークリニック</w:t>
      </w:r>
    </w:p>
    <w:p w14:paraId="67B3186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143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高知大学医学部附属病院</w:t>
      </w:r>
      <w:proofErr w:type="spellEnd"/>
    </w:p>
    <w:p w14:paraId="5CBD2E1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144</w:t>
      </w:r>
      <w:r w:rsidRPr="009E6B2A">
        <w:rPr>
          <w:rFonts w:asciiTheme="majorEastAsia" w:eastAsiaTheme="majorEastAsia" w:hAnsiTheme="majorEastAsia" w:cs="AppleSystemUIFont"/>
          <w:lang w:eastAsia="ja-JP"/>
        </w:rPr>
        <w:tab/>
        <w:t>国立成育医療研究センター</w:t>
      </w:r>
    </w:p>
    <w:p w14:paraId="609E426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145</w:t>
      </w:r>
      <w:r w:rsidRPr="009E6B2A">
        <w:rPr>
          <w:rFonts w:asciiTheme="majorEastAsia" w:eastAsiaTheme="majorEastAsia" w:hAnsiTheme="majorEastAsia" w:cs="AppleSystemUIFont"/>
          <w:lang w:eastAsia="ja-JP"/>
        </w:rPr>
        <w:tab/>
        <w:t>杉山産婦人科丸の内</w:t>
      </w:r>
    </w:p>
    <w:p w14:paraId="32667B0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146</w:t>
      </w:r>
      <w:r w:rsidRPr="009E6B2A">
        <w:rPr>
          <w:rFonts w:asciiTheme="majorEastAsia" w:eastAsiaTheme="majorEastAsia" w:hAnsiTheme="majorEastAsia" w:cs="AppleSystemUIFont"/>
          <w:lang w:eastAsia="ja-JP"/>
        </w:rPr>
        <w:tab/>
        <w:t>ローズレディースクリニック</w:t>
      </w:r>
    </w:p>
    <w:p w14:paraId="2089AC6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147</w:t>
      </w:r>
      <w:r w:rsidRPr="009E6B2A">
        <w:rPr>
          <w:rFonts w:asciiTheme="majorEastAsia" w:eastAsiaTheme="majorEastAsia" w:hAnsiTheme="majorEastAsia" w:cs="AppleSystemUIFont"/>
          <w:lang w:eastAsia="ja-JP"/>
        </w:rPr>
        <w:tab/>
        <w:t>ARTレディスクリニックやまうち</w:t>
      </w:r>
    </w:p>
    <w:p w14:paraId="5CA8D45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148</w:t>
      </w:r>
      <w:r w:rsidRPr="009E6B2A">
        <w:rPr>
          <w:rFonts w:asciiTheme="majorEastAsia" w:eastAsiaTheme="majorEastAsia" w:hAnsiTheme="majorEastAsia" w:cs="AppleSystemUIFont"/>
          <w:lang w:eastAsia="ja-JP"/>
        </w:rPr>
        <w:tab/>
        <w:t>倉敷中央病院</w:t>
      </w:r>
    </w:p>
    <w:p w14:paraId="53E732B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149</w:t>
      </w:r>
      <w:r w:rsidRPr="009E6B2A">
        <w:rPr>
          <w:rFonts w:asciiTheme="majorEastAsia" w:eastAsiaTheme="majorEastAsia" w:hAnsiTheme="majorEastAsia" w:cs="AppleSystemUIFont"/>
          <w:lang w:eastAsia="ja-JP"/>
        </w:rPr>
        <w:tab/>
        <w:t>MRしょうクリニック</w:t>
      </w:r>
    </w:p>
    <w:p w14:paraId="6792B01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150</w:t>
      </w:r>
      <w:r w:rsidRPr="009E6B2A">
        <w:rPr>
          <w:rFonts w:asciiTheme="majorEastAsia" w:eastAsiaTheme="majorEastAsia" w:hAnsiTheme="majorEastAsia" w:cs="AppleSystemUIFont"/>
          <w:lang w:eastAsia="ja-JP"/>
        </w:rPr>
        <w:tab/>
        <w:t>アクトタワークリニック</w:t>
      </w:r>
    </w:p>
    <w:p w14:paraId="017B238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151</w:t>
      </w:r>
      <w:r w:rsidRPr="009E6B2A">
        <w:rPr>
          <w:rFonts w:asciiTheme="majorEastAsia" w:eastAsiaTheme="majorEastAsia" w:hAnsiTheme="majorEastAsia" w:cs="AppleSystemUIFont"/>
          <w:lang w:eastAsia="ja-JP"/>
        </w:rPr>
        <w:tab/>
        <w:t>北海道大学病院</w:t>
      </w:r>
    </w:p>
    <w:p w14:paraId="6C0DAC9B"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152</w:t>
      </w:r>
      <w:r w:rsidRPr="009E6B2A">
        <w:rPr>
          <w:rFonts w:asciiTheme="majorEastAsia" w:eastAsiaTheme="majorEastAsia" w:hAnsiTheme="majorEastAsia" w:cs="AppleSystemUIFont"/>
          <w:lang w:eastAsia="ja-JP"/>
        </w:rPr>
        <w:tab/>
        <w:t>ミアグレースクリニック新潟</w:t>
      </w:r>
    </w:p>
    <w:p w14:paraId="63A39E9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153</w:t>
      </w:r>
      <w:r w:rsidRPr="009E6B2A">
        <w:rPr>
          <w:rFonts w:asciiTheme="majorEastAsia" w:eastAsiaTheme="majorEastAsia" w:hAnsiTheme="majorEastAsia" w:cs="AppleSystemUIFont"/>
          <w:lang w:eastAsia="ja-JP"/>
        </w:rPr>
        <w:tab/>
        <w:t>おち夢クリニック名古屋</w:t>
      </w:r>
    </w:p>
    <w:p w14:paraId="1708A60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154</w:t>
      </w:r>
      <w:r w:rsidRPr="009E6B2A">
        <w:rPr>
          <w:rFonts w:asciiTheme="majorEastAsia" w:eastAsiaTheme="majorEastAsia" w:hAnsiTheme="majorEastAsia" w:cs="AppleSystemUIFont"/>
          <w:lang w:eastAsia="ja-JP"/>
        </w:rPr>
        <w:tab/>
        <w:t>なごやARTクリニック</w:t>
      </w:r>
    </w:p>
    <w:p w14:paraId="41D749B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155</w:t>
      </w:r>
      <w:r w:rsidRPr="009E6B2A">
        <w:rPr>
          <w:rFonts w:asciiTheme="majorEastAsia" w:eastAsiaTheme="majorEastAsia" w:hAnsiTheme="majorEastAsia" w:cs="AppleSystemUIFont"/>
          <w:lang w:eastAsia="ja-JP"/>
        </w:rPr>
        <w:tab/>
        <w:t>久留米大学病院</w:t>
      </w:r>
    </w:p>
    <w:p w14:paraId="7B32E6A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156</w:t>
      </w:r>
      <w:r w:rsidRPr="009E6B2A">
        <w:rPr>
          <w:rFonts w:asciiTheme="majorEastAsia" w:eastAsiaTheme="majorEastAsia" w:hAnsiTheme="majorEastAsia" w:cs="AppleSystemUIFont"/>
          <w:lang w:eastAsia="ja-JP"/>
        </w:rPr>
        <w:tab/>
        <w:t>徐クリニック</w:t>
      </w:r>
    </w:p>
    <w:p w14:paraId="6AC6E52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157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徳山中央病院</w:t>
      </w:r>
      <w:proofErr w:type="spellEnd"/>
    </w:p>
    <w:p w14:paraId="6B524FF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158</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医療法人社団杏風会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川野病院</w:t>
      </w:r>
      <w:proofErr w:type="spellEnd"/>
    </w:p>
    <w:p w14:paraId="4FD2196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159</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那須赤十字病院</w:t>
      </w:r>
      <w:proofErr w:type="spellEnd"/>
    </w:p>
    <w:p w14:paraId="4A26906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160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日本大学医学部附属板橋病院</w:t>
      </w:r>
      <w:proofErr w:type="spellEnd"/>
    </w:p>
    <w:p w14:paraId="447F0B3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161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信州大学医学部附属病院</w:t>
      </w:r>
      <w:proofErr w:type="spellEnd"/>
    </w:p>
    <w:p w14:paraId="58DE65F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162</w:t>
      </w:r>
      <w:r w:rsidRPr="009E6B2A">
        <w:rPr>
          <w:rFonts w:asciiTheme="majorEastAsia" w:eastAsiaTheme="majorEastAsia" w:hAnsiTheme="majorEastAsia" w:cs="AppleSystemUIFont"/>
          <w:lang w:eastAsia="ja-JP"/>
        </w:rPr>
        <w:tab/>
        <w:t>国際医療福祉大学病院</w:t>
      </w:r>
    </w:p>
    <w:p w14:paraId="66F9BF6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163</w:t>
      </w:r>
      <w:r w:rsidRPr="009E6B2A">
        <w:rPr>
          <w:rFonts w:asciiTheme="majorEastAsia" w:eastAsiaTheme="majorEastAsia" w:hAnsiTheme="majorEastAsia" w:cs="AppleSystemUIFont"/>
          <w:lang w:eastAsia="ja-JP"/>
        </w:rPr>
        <w:tab/>
        <w:t>医療法人福岡泌尿器リプロダクションクリニック</w:t>
      </w:r>
    </w:p>
    <w:p w14:paraId="16304E4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164</w:t>
      </w:r>
      <w:r w:rsidRPr="009E6B2A">
        <w:rPr>
          <w:rFonts w:asciiTheme="majorEastAsia" w:eastAsiaTheme="majorEastAsia" w:hAnsiTheme="majorEastAsia" w:cs="AppleSystemUIFont"/>
          <w:lang w:eastAsia="ja-JP"/>
        </w:rPr>
        <w:tab/>
        <w:t>医療法人オーク会　オーク銀座レディースクリニック</w:t>
      </w:r>
    </w:p>
    <w:p w14:paraId="563893D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165</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医療法人協和会第二協立病院</w:t>
      </w:r>
      <w:proofErr w:type="spellEnd"/>
    </w:p>
    <w:p w14:paraId="538BD3C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166</w:t>
      </w:r>
      <w:r w:rsidRPr="009E6B2A">
        <w:rPr>
          <w:rFonts w:asciiTheme="majorEastAsia" w:eastAsiaTheme="majorEastAsia" w:hAnsiTheme="majorEastAsia" w:cs="AppleSystemUIFont"/>
          <w:lang w:eastAsia="ja-JP"/>
        </w:rPr>
        <w:tab/>
        <w:t>岩手医科大学附属内丸メディカルセンター</w:t>
      </w:r>
    </w:p>
    <w:p w14:paraId="36494A9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167</w:t>
      </w:r>
      <w:r w:rsidRPr="009E6B2A">
        <w:rPr>
          <w:rFonts w:asciiTheme="majorEastAsia" w:eastAsiaTheme="majorEastAsia" w:hAnsiTheme="majorEastAsia" w:cs="AppleSystemUIFont"/>
          <w:lang w:eastAsia="ja-JP"/>
        </w:rPr>
        <w:tab/>
        <w:t>獨協医科大学病院</w:t>
      </w:r>
    </w:p>
    <w:p w14:paraId="34C085D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168</w:t>
      </w:r>
      <w:r w:rsidRPr="009E6B2A">
        <w:rPr>
          <w:rFonts w:asciiTheme="majorEastAsia" w:eastAsiaTheme="majorEastAsia" w:hAnsiTheme="majorEastAsia" w:cs="AppleSystemUIFont"/>
          <w:lang w:eastAsia="ja-JP"/>
        </w:rPr>
        <w:tab/>
        <w:t>医療法人 日浅レディースクリニック</w:t>
      </w:r>
    </w:p>
    <w:p w14:paraId="58DC296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169</w:t>
      </w:r>
      <w:r w:rsidRPr="009E6B2A">
        <w:rPr>
          <w:rFonts w:asciiTheme="majorEastAsia" w:eastAsiaTheme="majorEastAsia" w:hAnsiTheme="majorEastAsia" w:cs="AppleSystemUIFont"/>
          <w:lang w:eastAsia="ja-JP"/>
        </w:rPr>
        <w:tab/>
        <w:t>矢内原ウィメンズクリニック</w:t>
      </w:r>
    </w:p>
    <w:p w14:paraId="112E390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170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山口県済生会下関総合病院</w:t>
      </w:r>
      <w:proofErr w:type="spellEnd"/>
    </w:p>
    <w:p w14:paraId="354D9F4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171</w:t>
      </w:r>
      <w:r w:rsidRPr="009E6B2A">
        <w:rPr>
          <w:rFonts w:asciiTheme="majorEastAsia" w:eastAsiaTheme="majorEastAsia" w:hAnsiTheme="majorEastAsia" w:cs="AppleSystemUIFont"/>
          <w:lang w:eastAsia="ja-JP"/>
        </w:rPr>
        <w:tab/>
        <w:t>医療法人社団愛慈会 松本レディースIVFクリニック</w:t>
      </w:r>
    </w:p>
    <w:p w14:paraId="7DE3237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172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北里大学病院</w:t>
      </w:r>
      <w:proofErr w:type="spellEnd"/>
    </w:p>
    <w:p w14:paraId="0DD404B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173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静岡県立総合病院</w:t>
      </w:r>
      <w:proofErr w:type="spellEnd"/>
    </w:p>
    <w:p w14:paraId="19C69A3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174</w:t>
      </w:r>
      <w:r w:rsidRPr="009E6B2A">
        <w:rPr>
          <w:rFonts w:asciiTheme="majorEastAsia" w:eastAsiaTheme="majorEastAsia" w:hAnsiTheme="majorEastAsia" w:cs="AppleSystemUIFont"/>
          <w:lang w:eastAsia="ja-JP"/>
        </w:rPr>
        <w:tab/>
        <w:t>医療法人オーク会　オーク梅田レディースクリニック</w:t>
      </w:r>
    </w:p>
    <w:p w14:paraId="7316AB0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175</w:t>
      </w:r>
      <w:r w:rsidRPr="009E6B2A">
        <w:rPr>
          <w:rFonts w:asciiTheme="majorEastAsia" w:eastAsiaTheme="majorEastAsia" w:hAnsiTheme="majorEastAsia" w:cs="AppleSystemUIFont"/>
          <w:lang w:eastAsia="ja-JP"/>
        </w:rPr>
        <w:tab/>
        <w:t>セントマザー産婦人科医院</w:t>
      </w:r>
    </w:p>
    <w:p w14:paraId="47AC528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176</w:t>
      </w:r>
      <w:r w:rsidRPr="009E6B2A">
        <w:rPr>
          <w:rFonts w:asciiTheme="majorEastAsia" w:eastAsiaTheme="majorEastAsia" w:hAnsiTheme="majorEastAsia" w:cs="AppleSystemUIFont"/>
          <w:lang w:eastAsia="ja-JP"/>
        </w:rPr>
        <w:tab/>
        <w:t>名古屋市立大学医学部附属西部医療センター</w:t>
      </w:r>
    </w:p>
    <w:p w14:paraId="38E80D2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lastRenderedPageBreak/>
        <w:t>177</w:t>
      </w:r>
      <w:r w:rsidRPr="009E6B2A">
        <w:rPr>
          <w:rFonts w:asciiTheme="majorEastAsia" w:eastAsiaTheme="majorEastAsia" w:hAnsiTheme="majorEastAsia" w:cs="AppleSystemUIFont"/>
          <w:lang w:eastAsia="ja-JP"/>
        </w:rPr>
        <w:tab/>
        <w:t>東京衛生アドベンチスト病院附属めぐみクリニック</w:t>
      </w:r>
    </w:p>
    <w:p w14:paraId="394D0C1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178</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藤田医科大学</w:t>
      </w:r>
      <w:proofErr w:type="spellEnd"/>
    </w:p>
    <w:p w14:paraId="5BD5014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179</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医療法人慈正会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丸山記念総合病院</w:t>
      </w:r>
      <w:proofErr w:type="spellEnd"/>
    </w:p>
    <w:p w14:paraId="159DF7F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180</w:t>
      </w:r>
      <w:r w:rsidRPr="009E6B2A">
        <w:rPr>
          <w:rFonts w:asciiTheme="majorEastAsia" w:eastAsiaTheme="majorEastAsia" w:hAnsiTheme="majorEastAsia" w:cs="AppleSystemUIFont"/>
          <w:lang w:eastAsia="ja-JP"/>
        </w:rPr>
        <w:tab/>
        <w:t>田園都市レディースクリニック二子玉川</w:t>
      </w:r>
    </w:p>
    <w:p w14:paraId="683EF1BB"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181</w:t>
      </w:r>
      <w:r w:rsidRPr="009E6B2A">
        <w:rPr>
          <w:rFonts w:asciiTheme="majorEastAsia" w:eastAsiaTheme="majorEastAsia" w:hAnsiTheme="majorEastAsia" w:cs="AppleSystemUIFont"/>
          <w:lang w:eastAsia="ja-JP"/>
        </w:rPr>
        <w:tab/>
        <w:t>藤沢IVFクリニック</w:t>
      </w:r>
    </w:p>
    <w:p w14:paraId="51CC90D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182</w:t>
      </w:r>
      <w:r w:rsidRPr="009E6B2A">
        <w:rPr>
          <w:rFonts w:asciiTheme="majorEastAsia" w:eastAsiaTheme="majorEastAsia" w:hAnsiTheme="majorEastAsia" w:cs="AppleSystemUIFont"/>
          <w:lang w:eastAsia="ja-JP"/>
        </w:rPr>
        <w:tab/>
        <w:t>豊橋市民病院</w:t>
      </w:r>
    </w:p>
    <w:p w14:paraId="2FDC5B6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183</w:t>
      </w:r>
      <w:r w:rsidRPr="009E6B2A">
        <w:rPr>
          <w:rFonts w:asciiTheme="majorEastAsia" w:eastAsiaTheme="majorEastAsia" w:hAnsiTheme="majorEastAsia" w:cs="AppleSystemUIFont"/>
          <w:lang w:eastAsia="ja-JP"/>
        </w:rPr>
        <w:tab/>
        <w:t>田園都市レディースクリニック</w:t>
      </w:r>
    </w:p>
    <w:p w14:paraId="33AB17B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184</w:t>
      </w:r>
      <w:r w:rsidRPr="009E6B2A">
        <w:rPr>
          <w:rFonts w:asciiTheme="majorEastAsia" w:eastAsiaTheme="majorEastAsia" w:hAnsiTheme="majorEastAsia" w:cs="AppleSystemUIFont"/>
          <w:lang w:eastAsia="ja-JP"/>
        </w:rPr>
        <w:tab/>
        <w:t>国立国際医療センター</w:t>
      </w:r>
    </w:p>
    <w:p w14:paraId="45BABCF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185</w:t>
      </w:r>
      <w:r w:rsidRPr="009E6B2A">
        <w:rPr>
          <w:rFonts w:asciiTheme="majorEastAsia" w:eastAsiaTheme="majorEastAsia" w:hAnsiTheme="majorEastAsia" w:cs="AppleSystemUIFont"/>
          <w:lang w:eastAsia="ja-JP"/>
        </w:rPr>
        <w:tab/>
        <w:t>医療法人聖誕会うめだファティリティークリニック</w:t>
      </w:r>
    </w:p>
    <w:p w14:paraId="27F16ED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186</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富山大学附属病院</w:t>
      </w:r>
      <w:proofErr w:type="spellEnd"/>
    </w:p>
    <w:p w14:paraId="7435C64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187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金沢大学附属病院</w:t>
      </w:r>
      <w:proofErr w:type="spellEnd"/>
    </w:p>
    <w:p w14:paraId="4E0591E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188</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独立行政法人地域医療機能推進機構大阪病院</w:t>
      </w:r>
      <w:proofErr w:type="spellEnd"/>
    </w:p>
    <w:p w14:paraId="46BA1BA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189</w:t>
      </w:r>
      <w:r w:rsidRPr="009E6B2A">
        <w:rPr>
          <w:rFonts w:asciiTheme="majorEastAsia" w:eastAsiaTheme="majorEastAsia" w:hAnsiTheme="majorEastAsia" w:cs="AppleSystemUIFont"/>
          <w:lang w:eastAsia="ja-JP"/>
        </w:rPr>
        <w:tab/>
        <w:t>岡本ウーマンズクリニック</w:t>
      </w:r>
    </w:p>
    <w:p w14:paraId="5BB78A8A" w14:textId="1ABAA696"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rPr>
        <w:t>190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ExternalUIFontJapanese-W3" w:hint="eastAsia"/>
        </w:rPr>
        <w:t>恵比寿つじクリニック</w:t>
      </w:r>
      <w:proofErr w:type="spellEnd"/>
    </w:p>
    <w:sectPr w:rsidR="009E6B2A" w:rsidRPr="009E6B2A" w:rsidSect="002D3F5C">
      <w:headerReference w:type="default" r:id="rId8"/>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7F72" w14:textId="77777777" w:rsidR="001D7859" w:rsidRDefault="001D7859" w:rsidP="00D2678C">
      <w:pPr>
        <w:spacing w:after="0" w:line="240" w:lineRule="auto"/>
      </w:pPr>
      <w:r>
        <w:separator/>
      </w:r>
    </w:p>
  </w:endnote>
  <w:endnote w:type="continuationSeparator" w:id="0">
    <w:p w14:paraId="745BA10B" w14:textId="77777777" w:rsidR="001D7859" w:rsidRDefault="001D7859" w:rsidP="00D2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3090202050204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Mincho">
    <w:altName w:val="Microsoft YaHei"/>
    <w:panose1 w:val="020B0604020202020204"/>
    <w:charset w:val="80"/>
    <w:family w:val="auto"/>
    <w:notTrueType/>
    <w:pitch w:val="default"/>
    <w:sig w:usb0="00000001" w:usb1="08070000" w:usb2="00000010" w:usb3="00000000" w:csb0="00020000"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ExternalUIFontJapanese-W3">
    <w:altName w:val="Yu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
      </w:rPr>
      <w:id w:val="16505684"/>
      <w:docPartObj>
        <w:docPartGallery w:val="Page Numbers (Bottom of Page)"/>
        <w:docPartUnique/>
      </w:docPartObj>
    </w:sdtPr>
    <w:sdtContent>
      <w:p w14:paraId="753E6BEF" w14:textId="2F80D45E" w:rsidR="00D2678C" w:rsidRDefault="00D2678C" w:rsidP="00507466">
        <w:pPr>
          <w:pStyle w:val="a7"/>
          <w:framePr w:wrap="none" w:vAnchor="text" w:hAnchor="margin" w:xAlign="center" w:y="1"/>
          <w:rPr>
            <w:rStyle w:val="aff"/>
          </w:rPr>
        </w:pPr>
        <w:r>
          <w:rPr>
            <w:rStyle w:val="aff"/>
          </w:rPr>
          <w:fldChar w:fldCharType="begin"/>
        </w:r>
        <w:r>
          <w:rPr>
            <w:rStyle w:val="aff"/>
          </w:rPr>
          <w:instrText xml:space="preserve"> PAGE </w:instrText>
        </w:r>
        <w:r>
          <w:rPr>
            <w:rStyle w:val="aff"/>
          </w:rPr>
          <w:fldChar w:fldCharType="separate"/>
        </w:r>
        <w:r>
          <w:rPr>
            <w:rStyle w:val="aff"/>
          </w:rPr>
          <w:fldChar w:fldCharType="end"/>
        </w:r>
      </w:p>
    </w:sdtContent>
  </w:sdt>
  <w:p w14:paraId="1310594C" w14:textId="77777777" w:rsidR="00D2678C" w:rsidRDefault="00D2678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
      </w:rPr>
      <w:id w:val="-1871288720"/>
      <w:docPartObj>
        <w:docPartGallery w:val="Page Numbers (Bottom of Page)"/>
        <w:docPartUnique/>
      </w:docPartObj>
    </w:sdtPr>
    <w:sdtContent>
      <w:p w14:paraId="54E7813D" w14:textId="1599CD2B" w:rsidR="00D2678C" w:rsidRDefault="00D2678C" w:rsidP="00507466">
        <w:pPr>
          <w:pStyle w:val="a7"/>
          <w:framePr w:wrap="none" w:vAnchor="text" w:hAnchor="margin" w:xAlign="center" w:y="1"/>
          <w:rPr>
            <w:rStyle w:val="aff"/>
          </w:rPr>
        </w:pPr>
        <w:r>
          <w:rPr>
            <w:rStyle w:val="aff"/>
          </w:rPr>
          <w:fldChar w:fldCharType="begin"/>
        </w:r>
        <w:r>
          <w:rPr>
            <w:rStyle w:val="aff"/>
          </w:rPr>
          <w:instrText xml:space="preserve"> PAGE </w:instrText>
        </w:r>
        <w:r>
          <w:rPr>
            <w:rStyle w:val="aff"/>
          </w:rPr>
          <w:fldChar w:fldCharType="separate"/>
        </w:r>
        <w:r>
          <w:rPr>
            <w:rStyle w:val="aff"/>
            <w:noProof/>
          </w:rPr>
          <w:t>3</w:t>
        </w:r>
        <w:r>
          <w:rPr>
            <w:rStyle w:val="aff"/>
          </w:rPr>
          <w:fldChar w:fldCharType="end"/>
        </w:r>
      </w:p>
    </w:sdtContent>
  </w:sdt>
  <w:p w14:paraId="6C74B8EE" w14:textId="77777777" w:rsidR="00D2678C" w:rsidRDefault="00D267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712E1" w14:textId="77777777" w:rsidR="001D7859" w:rsidRDefault="001D7859" w:rsidP="00D2678C">
      <w:pPr>
        <w:spacing w:after="0" w:line="240" w:lineRule="auto"/>
      </w:pPr>
      <w:r>
        <w:separator/>
      </w:r>
    </w:p>
  </w:footnote>
  <w:footnote w:type="continuationSeparator" w:id="0">
    <w:p w14:paraId="35CABDE2" w14:textId="77777777" w:rsidR="001D7859" w:rsidRDefault="001D7859" w:rsidP="00D26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D4C2" w14:textId="116DD3FC" w:rsidR="000B1060" w:rsidRPr="0038446E" w:rsidRDefault="000B1060" w:rsidP="000B1060">
    <w:pPr>
      <w:pStyle w:val="a5"/>
      <w:wordWrap w:val="0"/>
      <w:jc w:val="right"/>
      <w:rPr>
        <w:rFonts w:ascii="ＭＳ 明朝" w:eastAsia="ＭＳ 明朝" w:hAnsi="ＭＳ 明朝"/>
        <w:sz w:val="20"/>
        <w:szCs w:val="20"/>
      </w:rPr>
    </w:pPr>
    <w:r w:rsidRPr="0038446E">
      <w:rPr>
        <w:rFonts w:ascii="ＭＳ 明朝" w:eastAsia="ＭＳ 明朝" w:hAnsi="ＭＳ 明朝" w:hint="eastAsia"/>
        <w:sz w:val="20"/>
        <w:szCs w:val="20"/>
        <w:highlight w:val="yellow"/>
        <w:lang w:val="de-DE"/>
      </w:rPr>
      <w:t>資料</w:t>
    </w:r>
    <w:r>
      <w:rPr>
        <w:rFonts w:ascii="ＭＳ 明朝" w:eastAsia="ＭＳ 明朝" w:hAnsi="ＭＳ 明朝"/>
        <w:sz w:val="20"/>
        <w:szCs w:val="20"/>
        <w:highlight w:val="yellow"/>
      </w:rPr>
      <w:t>4</w:t>
    </w:r>
    <w:r w:rsidRPr="0038446E">
      <w:rPr>
        <w:rFonts w:ascii="ＭＳ 明朝" w:eastAsia="ＭＳ 明朝" w:hAnsi="ＭＳ 明朝"/>
        <w:sz w:val="20"/>
        <w:szCs w:val="20"/>
        <w:highlight w:val="yellow"/>
      </w:rPr>
      <w:t xml:space="preserve"> </w:t>
    </w:r>
    <w:r>
      <w:rPr>
        <w:rFonts w:ascii="ＭＳ 明朝" w:eastAsia="ＭＳ 明朝" w:hAnsi="ＭＳ 明朝" w:hint="eastAsia"/>
        <w:sz w:val="20"/>
        <w:szCs w:val="20"/>
        <w:highlight w:val="yellow"/>
        <w:lang w:eastAsia="ja-JP"/>
      </w:rPr>
      <w:t>旧</w:t>
    </w:r>
    <w:r w:rsidRPr="0038446E">
      <w:rPr>
        <w:rFonts w:ascii="ＭＳ 明朝" w:eastAsia="ＭＳ 明朝" w:hAnsi="ＭＳ 明朝"/>
        <w:sz w:val="20"/>
        <w:szCs w:val="20"/>
        <w:highlight w:val="yellow"/>
      </w:rPr>
      <w:t>JOFR 20250819 Ver.1</w:t>
    </w:r>
  </w:p>
  <w:p w14:paraId="503BBF0E" w14:textId="77777777" w:rsidR="000B1060" w:rsidRDefault="000B10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5EC792E"/>
    <w:multiLevelType w:val="hybridMultilevel"/>
    <w:tmpl w:val="1876EB36"/>
    <w:lvl w:ilvl="0" w:tplc="FFFFFFFF">
      <w:start w:val="4"/>
      <w:numFmt w:val="bullet"/>
      <w:lvlText w:val="・"/>
      <w:lvlJc w:val="left"/>
      <w:pPr>
        <w:ind w:left="440" w:hanging="440"/>
      </w:pPr>
      <w:rPr>
        <w:rFonts w:ascii="ＭＳ Ｐゴシック" w:eastAsia="ＭＳ Ｐゴシック" w:hAnsi="ＭＳ Ｐゴシック" w:cstheme="minorBidi" w:hint="eastAsia"/>
      </w:rPr>
    </w:lvl>
    <w:lvl w:ilvl="1" w:tplc="FFFFFFFF" w:tentative="1">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3880568D"/>
    <w:multiLevelType w:val="hybridMultilevel"/>
    <w:tmpl w:val="68A292C4"/>
    <w:lvl w:ilvl="0" w:tplc="FFFFFFFF">
      <w:start w:val="4"/>
      <w:numFmt w:val="bullet"/>
      <w:lvlText w:val="・"/>
      <w:lvlJc w:val="left"/>
      <w:pPr>
        <w:ind w:left="440" w:hanging="440"/>
      </w:pPr>
      <w:rPr>
        <w:rFonts w:ascii="ＭＳ Ｐゴシック" w:eastAsia="ＭＳ Ｐゴシック" w:hAnsi="ＭＳ Ｐゴシック" w:cstheme="minorBidi" w:hint="eastAsia"/>
      </w:rPr>
    </w:lvl>
    <w:lvl w:ilvl="1" w:tplc="FFFFFFFF" w:tentative="1">
      <w:start w:val="1"/>
      <w:numFmt w:val="bullet"/>
      <w:lvlText w:val=""/>
      <w:lvlJc w:val="left"/>
      <w:pPr>
        <w:ind w:left="880" w:hanging="440"/>
      </w:pPr>
      <w:rPr>
        <w:rFonts w:ascii="Wingdings" w:hAnsi="Wingdings" w:hint="default"/>
      </w:rPr>
    </w:lvl>
    <w:lvl w:ilvl="2" w:tplc="7DFA728C">
      <w:start w:val="4"/>
      <w:numFmt w:val="bullet"/>
      <w:lvlText w:val="・"/>
      <w:lvlJc w:val="left"/>
      <w:pPr>
        <w:ind w:left="1320" w:hanging="526"/>
      </w:pPr>
      <w:rPr>
        <w:rFonts w:ascii="ＭＳ Ｐゴシック" w:eastAsia="ＭＳ Ｐゴシック" w:hAnsi="ＭＳ Ｐゴシック"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3B1E3098"/>
    <w:multiLevelType w:val="hybridMultilevel"/>
    <w:tmpl w:val="0A34EA32"/>
    <w:lvl w:ilvl="0" w:tplc="FFFFFFFF">
      <w:start w:val="4"/>
      <w:numFmt w:val="bullet"/>
      <w:lvlText w:val="・"/>
      <w:lvlJc w:val="left"/>
      <w:pPr>
        <w:ind w:left="440" w:hanging="440"/>
      </w:pPr>
      <w:rPr>
        <w:rFonts w:ascii="ＭＳ Ｐゴシック" w:eastAsia="ＭＳ Ｐゴシック" w:hAnsi="ＭＳ Ｐゴシック" w:cstheme="minorBidi" w:hint="eastAsia"/>
      </w:rPr>
    </w:lvl>
    <w:lvl w:ilvl="1" w:tplc="FFFFFFFF" w:tentative="1">
      <w:start w:val="1"/>
      <w:numFmt w:val="bullet"/>
      <w:lvlText w:val=""/>
      <w:lvlJc w:val="left"/>
      <w:pPr>
        <w:ind w:left="880" w:hanging="440"/>
      </w:pPr>
      <w:rPr>
        <w:rFonts w:ascii="Wingdings" w:hAnsi="Wingdings" w:hint="default"/>
      </w:rPr>
    </w:lvl>
    <w:lvl w:ilvl="2" w:tplc="C7B03486">
      <w:start w:val="4"/>
      <w:numFmt w:val="bullet"/>
      <w:lvlText w:val="・"/>
      <w:lvlJc w:val="left"/>
      <w:pPr>
        <w:ind w:left="1320" w:hanging="440"/>
      </w:pPr>
      <w:rPr>
        <w:rFonts w:ascii="ＭＳ Ｐゴシック" w:eastAsia="ＭＳ Ｐゴシック" w:hAnsi="ＭＳ Ｐゴシック"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BD74AF"/>
    <w:multiLevelType w:val="hybridMultilevel"/>
    <w:tmpl w:val="41B6755A"/>
    <w:lvl w:ilvl="0" w:tplc="C7B03486">
      <w:start w:val="4"/>
      <w:numFmt w:val="bullet"/>
      <w:lvlText w:val="・"/>
      <w:lvlJc w:val="left"/>
      <w:pPr>
        <w:ind w:left="8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00" w:hanging="440"/>
      </w:pPr>
      <w:rPr>
        <w:rFonts w:ascii="Wingdings" w:hAnsi="Wingdings" w:hint="default"/>
      </w:rPr>
    </w:lvl>
    <w:lvl w:ilvl="2" w:tplc="0409000D" w:tentative="1">
      <w:start w:val="1"/>
      <w:numFmt w:val="bullet"/>
      <w:lvlText w:val=""/>
      <w:lvlJc w:val="left"/>
      <w:pPr>
        <w:ind w:left="1840" w:hanging="440"/>
      </w:pPr>
      <w:rPr>
        <w:rFonts w:ascii="Wingdings" w:hAnsi="Wingdings" w:hint="default"/>
      </w:rPr>
    </w:lvl>
    <w:lvl w:ilvl="3" w:tplc="04090001" w:tentative="1">
      <w:start w:val="1"/>
      <w:numFmt w:val="bullet"/>
      <w:lvlText w:val=""/>
      <w:lvlJc w:val="left"/>
      <w:pPr>
        <w:ind w:left="2280" w:hanging="440"/>
      </w:pPr>
      <w:rPr>
        <w:rFonts w:ascii="Wingdings" w:hAnsi="Wingdings" w:hint="default"/>
      </w:rPr>
    </w:lvl>
    <w:lvl w:ilvl="4" w:tplc="0409000B" w:tentative="1">
      <w:start w:val="1"/>
      <w:numFmt w:val="bullet"/>
      <w:lvlText w:val=""/>
      <w:lvlJc w:val="left"/>
      <w:pPr>
        <w:ind w:left="2720" w:hanging="440"/>
      </w:pPr>
      <w:rPr>
        <w:rFonts w:ascii="Wingdings" w:hAnsi="Wingdings" w:hint="default"/>
      </w:rPr>
    </w:lvl>
    <w:lvl w:ilvl="5" w:tplc="0409000D" w:tentative="1">
      <w:start w:val="1"/>
      <w:numFmt w:val="bullet"/>
      <w:lvlText w:val=""/>
      <w:lvlJc w:val="left"/>
      <w:pPr>
        <w:ind w:left="3160" w:hanging="440"/>
      </w:pPr>
      <w:rPr>
        <w:rFonts w:ascii="Wingdings" w:hAnsi="Wingdings" w:hint="default"/>
      </w:rPr>
    </w:lvl>
    <w:lvl w:ilvl="6" w:tplc="04090001" w:tentative="1">
      <w:start w:val="1"/>
      <w:numFmt w:val="bullet"/>
      <w:lvlText w:val=""/>
      <w:lvlJc w:val="left"/>
      <w:pPr>
        <w:ind w:left="3600" w:hanging="440"/>
      </w:pPr>
      <w:rPr>
        <w:rFonts w:ascii="Wingdings" w:hAnsi="Wingdings" w:hint="default"/>
      </w:rPr>
    </w:lvl>
    <w:lvl w:ilvl="7" w:tplc="0409000B" w:tentative="1">
      <w:start w:val="1"/>
      <w:numFmt w:val="bullet"/>
      <w:lvlText w:val=""/>
      <w:lvlJc w:val="left"/>
      <w:pPr>
        <w:ind w:left="4040" w:hanging="440"/>
      </w:pPr>
      <w:rPr>
        <w:rFonts w:ascii="Wingdings" w:hAnsi="Wingdings" w:hint="default"/>
      </w:rPr>
    </w:lvl>
    <w:lvl w:ilvl="8" w:tplc="0409000D" w:tentative="1">
      <w:start w:val="1"/>
      <w:numFmt w:val="bullet"/>
      <w:lvlText w:val=""/>
      <w:lvlJc w:val="left"/>
      <w:pPr>
        <w:ind w:left="4480" w:hanging="440"/>
      </w:pPr>
      <w:rPr>
        <w:rFonts w:ascii="Wingdings" w:hAnsi="Wingdings" w:hint="default"/>
      </w:rPr>
    </w:lvl>
  </w:abstractNum>
  <w:abstractNum w:abstractNumId="13" w15:restartNumberingAfterBreak="0">
    <w:nsid w:val="4FE42C9E"/>
    <w:multiLevelType w:val="hybridMultilevel"/>
    <w:tmpl w:val="C49ACBB6"/>
    <w:lvl w:ilvl="0" w:tplc="C7B03486">
      <w:start w:val="4"/>
      <w:numFmt w:val="bullet"/>
      <w:lvlText w:val="・"/>
      <w:lvlJc w:val="left"/>
      <w:pPr>
        <w:ind w:left="440" w:hanging="44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B942575"/>
    <w:multiLevelType w:val="hybridMultilevel"/>
    <w:tmpl w:val="007C004C"/>
    <w:lvl w:ilvl="0" w:tplc="747E893A">
      <w:start w:val="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24432718">
    <w:abstractNumId w:val="8"/>
  </w:num>
  <w:num w:numId="2" w16cid:durableId="126557977">
    <w:abstractNumId w:val="6"/>
  </w:num>
  <w:num w:numId="3" w16cid:durableId="1028330792">
    <w:abstractNumId w:val="5"/>
  </w:num>
  <w:num w:numId="4" w16cid:durableId="25374243">
    <w:abstractNumId w:val="4"/>
  </w:num>
  <w:num w:numId="5" w16cid:durableId="1907572880">
    <w:abstractNumId w:val="7"/>
  </w:num>
  <w:num w:numId="6" w16cid:durableId="423117201">
    <w:abstractNumId w:val="3"/>
  </w:num>
  <w:num w:numId="7" w16cid:durableId="493766540">
    <w:abstractNumId w:val="2"/>
  </w:num>
  <w:num w:numId="8" w16cid:durableId="490604251">
    <w:abstractNumId w:val="1"/>
  </w:num>
  <w:num w:numId="9" w16cid:durableId="1083332928">
    <w:abstractNumId w:val="0"/>
  </w:num>
  <w:num w:numId="10" w16cid:durableId="904291336">
    <w:abstractNumId w:val="12"/>
  </w:num>
  <w:num w:numId="11" w16cid:durableId="5636901">
    <w:abstractNumId w:val="13"/>
  </w:num>
  <w:num w:numId="12" w16cid:durableId="1033383748">
    <w:abstractNumId w:val="9"/>
  </w:num>
  <w:num w:numId="13" w16cid:durableId="1788961571">
    <w:abstractNumId w:val="11"/>
  </w:num>
  <w:num w:numId="14" w16cid:durableId="691343571">
    <w:abstractNumId w:val="10"/>
  </w:num>
  <w:num w:numId="15" w16cid:durableId="1202323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812"/>
    <w:rsid w:val="0006063C"/>
    <w:rsid w:val="00081F59"/>
    <w:rsid w:val="000B1060"/>
    <w:rsid w:val="000E793E"/>
    <w:rsid w:val="0015074B"/>
    <w:rsid w:val="001665BD"/>
    <w:rsid w:val="001D7859"/>
    <w:rsid w:val="001F28D8"/>
    <w:rsid w:val="00220355"/>
    <w:rsid w:val="002340E0"/>
    <w:rsid w:val="00272E14"/>
    <w:rsid w:val="0029639D"/>
    <w:rsid w:val="002A208C"/>
    <w:rsid w:val="002D3F5C"/>
    <w:rsid w:val="00326F90"/>
    <w:rsid w:val="00391E60"/>
    <w:rsid w:val="003A522F"/>
    <w:rsid w:val="003A58DD"/>
    <w:rsid w:val="003C4EF7"/>
    <w:rsid w:val="004A53DF"/>
    <w:rsid w:val="004B2DD7"/>
    <w:rsid w:val="004E0C59"/>
    <w:rsid w:val="005069B6"/>
    <w:rsid w:val="00585498"/>
    <w:rsid w:val="00611C05"/>
    <w:rsid w:val="0062744C"/>
    <w:rsid w:val="00691D07"/>
    <w:rsid w:val="007032DE"/>
    <w:rsid w:val="00717A13"/>
    <w:rsid w:val="0089056A"/>
    <w:rsid w:val="008E22C9"/>
    <w:rsid w:val="008F5B25"/>
    <w:rsid w:val="009036DF"/>
    <w:rsid w:val="00946C2A"/>
    <w:rsid w:val="009B12B5"/>
    <w:rsid w:val="009E6B2A"/>
    <w:rsid w:val="00AA1D8D"/>
    <w:rsid w:val="00AE0646"/>
    <w:rsid w:val="00B47730"/>
    <w:rsid w:val="00B76456"/>
    <w:rsid w:val="00BB7926"/>
    <w:rsid w:val="00BE469E"/>
    <w:rsid w:val="00C12C72"/>
    <w:rsid w:val="00C35685"/>
    <w:rsid w:val="00CB0664"/>
    <w:rsid w:val="00D2678C"/>
    <w:rsid w:val="00DB51FB"/>
    <w:rsid w:val="00DE2B86"/>
    <w:rsid w:val="00E071EF"/>
    <w:rsid w:val="00EC2728"/>
    <w:rsid w:val="00F43B02"/>
    <w:rsid w:val="00F451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857435D"/>
  <w14:defaultImageDpi w14:val="300"/>
  <w15:docId w15:val="{66717B99-6FCB-414D-98ED-CDE97421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page number"/>
    <w:basedOn w:val="a2"/>
    <w:uiPriority w:val="99"/>
    <w:semiHidden/>
    <w:unhideWhenUsed/>
    <w:rsid w:val="00D2678C"/>
  </w:style>
  <w:style w:type="character" w:styleId="aff0">
    <w:name w:val="annotation reference"/>
    <w:basedOn w:val="a2"/>
    <w:uiPriority w:val="99"/>
    <w:semiHidden/>
    <w:unhideWhenUsed/>
    <w:rsid w:val="004B2DD7"/>
    <w:rPr>
      <w:sz w:val="18"/>
      <w:szCs w:val="18"/>
    </w:rPr>
  </w:style>
  <w:style w:type="paragraph" w:styleId="aff1">
    <w:name w:val="annotation text"/>
    <w:basedOn w:val="a1"/>
    <w:link w:val="aff2"/>
    <w:uiPriority w:val="99"/>
    <w:unhideWhenUsed/>
    <w:rsid w:val="004B2DD7"/>
  </w:style>
  <w:style w:type="character" w:customStyle="1" w:styleId="aff2">
    <w:name w:val="コメント文字列 (文字)"/>
    <w:basedOn w:val="a2"/>
    <w:link w:val="aff1"/>
    <w:uiPriority w:val="99"/>
    <w:rsid w:val="004B2DD7"/>
  </w:style>
  <w:style w:type="paragraph" w:styleId="aff3">
    <w:name w:val="annotation subject"/>
    <w:basedOn w:val="aff1"/>
    <w:next w:val="aff1"/>
    <w:link w:val="aff4"/>
    <w:uiPriority w:val="99"/>
    <w:semiHidden/>
    <w:unhideWhenUsed/>
    <w:rsid w:val="004B2DD7"/>
    <w:rPr>
      <w:b/>
      <w:bCs/>
    </w:rPr>
  </w:style>
  <w:style w:type="character" w:customStyle="1" w:styleId="aff4">
    <w:name w:val="コメント内容 (文字)"/>
    <w:basedOn w:val="aff2"/>
    <w:link w:val="aff3"/>
    <w:uiPriority w:val="99"/>
    <w:semiHidden/>
    <w:rsid w:val="004B2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4758</Words>
  <Characters>5253</Characters>
  <Application>Microsoft Office Word</Application>
  <DocSecurity>0</DocSecurity>
  <Lines>313</Lines>
  <Paragraphs>263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Yuko Umezawa</cp:lastModifiedBy>
  <cp:revision>3</cp:revision>
  <dcterms:created xsi:type="dcterms:W3CDTF">2026-01-26T05:42:00Z</dcterms:created>
  <dcterms:modified xsi:type="dcterms:W3CDTF">2026-01-26T05:54:00Z</dcterms:modified>
  <cp:category/>
</cp:coreProperties>
</file>